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2C6C" w14:textId="77777777" w:rsidR="00734E0C" w:rsidRPr="00734E0C" w:rsidRDefault="00734E0C" w:rsidP="00734E0C">
      <w:pPr>
        <w:spacing w:after="0" w:line="240" w:lineRule="auto"/>
        <w:jc w:val="center"/>
        <w:rPr>
          <w:rFonts w:eastAsia="Times New Roman" w:cs="Arial"/>
          <w:color w:val="0070C0"/>
          <w:sz w:val="44"/>
          <w:szCs w:val="44"/>
          <w:lang w:val="it-IT" w:eastAsia="it-IT"/>
        </w:rPr>
      </w:pPr>
      <w:r w:rsidRPr="00734E0C">
        <w:rPr>
          <w:rFonts w:ascii="Times New Roman" w:eastAsia="Times New Roman" w:hAnsi="Times New Roman" w:cs="Times New Roman"/>
          <w:szCs w:val="24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7894F80C" wp14:editId="05FCD1C2">
            <wp:simplePos x="0" y="0"/>
            <wp:positionH relativeFrom="column">
              <wp:posOffset>2936240</wp:posOffset>
            </wp:positionH>
            <wp:positionV relativeFrom="paragraph">
              <wp:posOffset>-3810</wp:posOffset>
            </wp:positionV>
            <wp:extent cx="461645" cy="644525"/>
            <wp:effectExtent l="0" t="0" r="0" b="3175"/>
            <wp:wrapTight wrapText="bothSides">
              <wp:wrapPolygon edited="0">
                <wp:start x="0" y="0"/>
                <wp:lineTo x="0" y="21068"/>
                <wp:lineTo x="20501" y="21068"/>
                <wp:lineTo x="20501" y="0"/>
                <wp:lineTo x="0" y="0"/>
              </wp:wrapPolygon>
            </wp:wrapTight>
            <wp:docPr id="2002908643" name="Immagine 2" descr="Immagine che contiene cresta, corona, illustrazione&#10;&#10;&#10;&#10;&#10;&#10;&#10;&#10;&#10;&#10;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resta, corona, illustrazione&#10;&#10;&#10;&#10;&#10;&#10;&#10;&#10;&#10;&#10;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01A6E" w14:textId="77777777" w:rsidR="00734E0C" w:rsidRPr="00734E0C" w:rsidRDefault="00734E0C" w:rsidP="00734E0C">
      <w:pPr>
        <w:spacing w:after="0" w:line="240" w:lineRule="auto"/>
        <w:jc w:val="center"/>
        <w:rPr>
          <w:rFonts w:eastAsia="Times New Roman" w:cs="Arial"/>
          <w:color w:val="0070C0"/>
          <w:sz w:val="44"/>
          <w:szCs w:val="44"/>
          <w:lang w:val="it-IT" w:eastAsia="it-IT"/>
        </w:rPr>
      </w:pPr>
    </w:p>
    <w:p w14:paraId="5C22B6B7" w14:textId="77777777" w:rsidR="00734E0C" w:rsidRPr="00734E0C" w:rsidRDefault="00734E0C" w:rsidP="00734E0C">
      <w:pPr>
        <w:spacing w:after="0" w:line="240" w:lineRule="auto"/>
        <w:ind w:right="-1"/>
        <w:jc w:val="center"/>
        <w:rPr>
          <w:rFonts w:eastAsia="Times New Roman" w:cs="Arial"/>
          <w:b/>
          <w:bCs/>
          <w:color w:val="000000"/>
          <w:sz w:val="36"/>
          <w:szCs w:val="36"/>
          <w:lang w:val="it-IT" w:eastAsia="it-IT"/>
        </w:rPr>
      </w:pPr>
      <w:r w:rsidRPr="00734E0C">
        <w:rPr>
          <w:rFonts w:eastAsia="Times New Roman" w:cs="Arial"/>
          <w:b/>
          <w:bCs/>
          <w:color w:val="000000"/>
          <w:sz w:val="36"/>
          <w:szCs w:val="36"/>
          <w:lang w:val="it-IT" w:eastAsia="it-IT"/>
        </w:rPr>
        <w:t>COMUNE DI GALATRO</w:t>
      </w:r>
    </w:p>
    <w:p w14:paraId="3AC872A2" w14:textId="77777777" w:rsidR="00734E0C" w:rsidRPr="00734E0C" w:rsidRDefault="00734E0C" w:rsidP="00734E0C">
      <w:pPr>
        <w:spacing w:after="0" w:line="240" w:lineRule="auto"/>
        <w:jc w:val="center"/>
        <w:rPr>
          <w:rFonts w:eastAsia="Times New Roman" w:cs="Arial"/>
          <w:i/>
          <w:iCs/>
          <w:color w:val="000000"/>
          <w:sz w:val="20"/>
          <w:szCs w:val="20"/>
          <w:lang w:val="it-IT" w:eastAsia="it-IT"/>
        </w:rPr>
      </w:pPr>
      <w:r w:rsidRPr="00734E0C">
        <w:rPr>
          <w:rFonts w:eastAsia="Times New Roman" w:cs="Arial"/>
          <w:i/>
          <w:iCs/>
          <w:color w:val="000000"/>
          <w:sz w:val="20"/>
          <w:szCs w:val="20"/>
          <w:lang w:val="it-IT" w:eastAsia="it-IT"/>
        </w:rPr>
        <w:t>Città Metropolitana di Reggio Calabria</w:t>
      </w:r>
    </w:p>
    <w:p w14:paraId="36E276C3" w14:textId="77777777" w:rsidR="00734E0C" w:rsidRPr="00734E0C" w:rsidRDefault="00734E0C" w:rsidP="00734E0C">
      <w:pPr>
        <w:spacing w:after="0" w:line="240" w:lineRule="auto"/>
        <w:jc w:val="center"/>
        <w:rPr>
          <w:rFonts w:eastAsia="Times New Roman" w:cs="Arial"/>
          <w:iCs/>
          <w:smallCaps/>
          <w:color w:val="000000"/>
          <w:sz w:val="20"/>
          <w:szCs w:val="20"/>
          <w:lang w:val="it-IT" w:eastAsia="it-IT"/>
        </w:rPr>
      </w:pPr>
      <w:r w:rsidRPr="00734E0C">
        <w:rPr>
          <w:rFonts w:eastAsia="Times New Roman" w:cs="Arial"/>
          <w:iCs/>
          <w:smallCaps/>
          <w:color w:val="000000"/>
          <w:sz w:val="20"/>
          <w:szCs w:val="20"/>
          <w:lang w:val="it-IT" w:eastAsia="it-IT"/>
        </w:rPr>
        <w:t>Piazza Vittorio Veneto 1 – 89054 Galatro (RC)</w:t>
      </w:r>
    </w:p>
    <w:p w14:paraId="28F2DC60" w14:textId="77777777" w:rsidR="00734E0C" w:rsidRPr="00734E0C" w:rsidRDefault="00734E0C" w:rsidP="00734E0C">
      <w:pPr>
        <w:spacing w:after="0" w:line="240" w:lineRule="auto"/>
        <w:jc w:val="center"/>
        <w:rPr>
          <w:rFonts w:eastAsia="Times New Roman" w:cs="Arial"/>
          <w:iCs/>
          <w:smallCaps/>
          <w:color w:val="000000"/>
          <w:sz w:val="20"/>
          <w:szCs w:val="20"/>
          <w:lang w:val="it-IT" w:eastAsia="it-IT"/>
        </w:rPr>
      </w:pPr>
      <w:r w:rsidRPr="00734E0C">
        <w:rPr>
          <w:rFonts w:eastAsia="Times New Roman" w:cs="Arial"/>
          <w:iCs/>
          <w:smallCaps/>
          <w:color w:val="000000"/>
          <w:sz w:val="20"/>
          <w:szCs w:val="20"/>
          <w:lang w:val="it-IT" w:eastAsia="it-IT"/>
        </w:rPr>
        <w:t xml:space="preserve">PEC </w:t>
      </w:r>
      <w:r w:rsidRPr="00734E0C">
        <w:rPr>
          <w:rFonts w:eastAsia="Times New Roman" w:cs="Arial"/>
          <w:i/>
          <w:color w:val="000000"/>
          <w:sz w:val="20"/>
          <w:szCs w:val="20"/>
          <w:lang w:val="it-IT" w:eastAsia="it-IT"/>
        </w:rPr>
        <w:t>comgalatro.protocollo@pec.it</w:t>
      </w:r>
      <w:r w:rsidRPr="00734E0C">
        <w:rPr>
          <w:rFonts w:eastAsia="Times New Roman" w:cs="Arial"/>
          <w:iCs/>
          <w:smallCaps/>
          <w:color w:val="000000"/>
          <w:sz w:val="20"/>
          <w:szCs w:val="20"/>
          <w:lang w:val="it-IT" w:eastAsia="it-IT"/>
        </w:rPr>
        <w:t xml:space="preserve"> - Tel. 0966/903041</w:t>
      </w:r>
    </w:p>
    <w:p w14:paraId="07FD17EF" w14:textId="77777777" w:rsidR="00734E0C" w:rsidRPr="00734E0C" w:rsidRDefault="00734E0C" w:rsidP="00734E0C">
      <w:pPr>
        <w:spacing w:after="0" w:line="240" w:lineRule="auto"/>
        <w:jc w:val="center"/>
        <w:rPr>
          <w:rFonts w:eastAsia="Times New Roman" w:cs="Arial"/>
          <w:szCs w:val="24"/>
          <w:lang w:val="it-IT" w:eastAsia="it-IT"/>
        </w:rPr>
      </w:pPr>
    </w:p>
    <w:p w14:paraId="138BE320" w14:textId="77777777" w:rsidR="00734E0C" w:rsidRPr="00734E0C" w:rsidRDefault="00734E0C" w:rsidP="00734E0C">
      <w:pPr>
        <w:keepNext/>
        <w:spacing w:after="0" w:line="240" w:lineRule="auto"/>
        <w:jc w:val="center"/>
        <w:outlineLvl w:val="2"/>
        <w:rPr>
          <w:rFonts w:eastAsia="Times New Roman" w:cs="Arial"/>
          <w:b/>
          <w:bCs/>
          <w:sz w:val="20"/>
          <w:szCs w:val="20"/>
          <w:lang w:val="it-IT" w:eastAsia="it-IT"/>
        </w:rPr>
      </w:pPr>
      <w:r w:rsidRPr="00734E0C">
        <w:rPr>
          <w:rFonts w:eastAsia="Times New Roman" w:cs="Arial"/>
          <w:b/>
          <w:bCs/>
          <w:sz w:val="20"/>
          <w:szCs w:val="20"/>
          <w:lang w:val="it-IT" w:eastAsia="it-IT"/>
        </w:rPr>
        <w:t>UFFICIO AFFARI GENERALI</w:t>
      </w:r>
    </w:p>
    <w:p w14:paraId="7C2104D5" w14:textId="77777777" w:rsidR="00734E0C" w:rsidRPr="00734E0C" w:rsidRDefault="00734E0C" w:rsidP="00734E0C">
      <w:pPr>
        <w:pStyle w:val="Titolo1"/>
        <w:spacing w:before="0"/>
        <w:jc w:val="center"/>
        <w:rPr>
          <w:lang w:val="it-IT"/>
        </w:rPr>
      </w:pPr>
    </w:p>
    <w:p w14:paraId="694C4CD6" w14:textId="3C113B69" w:rsidR="00734E0C" w:rsidRPr="00734E0C" w:rsidRDefault="00000000" w:rsidP="00734E0C">
      <w:pPr>
        <w:pStyle w:val="Titolo1"/>
        <w:spacing w:before="0"/>
        <w:jc w:val="center"/>
        <w:rPr>
          <w:lang w:val="it-IT"/>
        </w:rPr>
      </w:pPr>
      <w:r w:rsidRPr="00734E0C">
        <w:rPr>
          <w:lang w:val="it-IT"/>
        </w:rPr>
        <w:t>MODULO DI ADESIONE</w:t>
      </w:r>
      <w:r w:rsidRPr="00734E0C">
        <w:rPr>
          <w:lang w:val="it-IT"/>
        </w:rPr>
        <w:br/>
        <w:t>SERVIZIO COMUNALE DI TRASPORTO SCOLASTICO</w:t>
      </w:r>
    </w:p>
    <w:p w14:paraId="66D2713F" w14:textId="7B7597C5" w:rsidR="004A4E01" w:rsidRPr="00734E0C" w:rsidRDefault="00000000" w:rsidP="00734E0C">
      <w:pPr>
        <w:pStyle w:val="Titolo1"/>
        <w:spacing w:before="0"/>
        <w:jc w:val="center"/>
        <w:rPr>
          <w:lang w:val="it-IT"/>
        </w:rPr>
      </w:pPr>
      <w:r w:rsidRPr="00734E0C">
        <w:rPr>
          <w:lang w:val="it-IT"/>
        </w:rPr>
        <w:t>A.S. 2025/2026</w:t>
      </w:r>
    </w:p>
    <w:p w14:paraId="2B461E9D" w14:textId="77777777" w:rsidR="00734E0C" w:rsidRPr="00734E0C" w:rsidRDefault="00734E0C" w:rsidP="00734E0C">
      <w:pPr>
        <w:rPr>
          <w:lang w:val="it-IT"/>
        </w:rPr>
      </w:pPr>
    </w:p>
    <w:p w14:paraId="38DC618C" w14:textId="77777777" w:rsidR="00734E0C" w:rsidRPr="00734E0C" w:rsidRDefault="00000000" w:rsidP="00D01A52">
      <w:pPr>
        <w:spacing w:line="360" w:lineRule="auto"/>
        <w:jc w:val="both"/>
        <w:rPr>
          <w:b/>
          <w:bCs/>
          <w:lang w:val="it-IT"/>
        </w:rPr>
      </w:pPr>
      <w:r w:rsidRPr="00734E0C">
        <w:rPr>
          <w:b/>
          <w:bCs/>
          <w:lang w:val="it-IT"/>
        </w:rPr>
        <w:t>DATI DEL GENITORE / TUTORE RICHIEDENTE</w:t>
      </w:r>
    </w:p>
    <w:p w14:paraId="33113DA7" w14:textId="266A46CC" w:rsidR="00734E0C" w:rsidRP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Nome e Cognome:</w:t>
      </w:r>
      <w:r w:rsidR="00D01A52">
        <w:rPr>
          <w:lang w:val="it-IT"/>
        </w:rPr>
        <w:tab/>
      </w:r>
      <w:r w:rsidR="00D01A52">
        <w:rPr>
          <w:lang w:val="it-IT"/>
        </w:rPr>
        <w:tab/>
      </w:r>
      <w:r w:rsidR="00D01A52" w:rsidRPr="00734E0C">
        <w:rPr>
          <w:lang w:val="it-IT"/>
        </w:rPr>
        <w:t>...........................................................</w:t>
      </w:r>
      <w:r w:rsidR="00D01A52">
        <w:rPr>
          <w:lang w:val="it-IT"/>
        </w:rPr>
        <w:t>...........</w:t>
      </w:r>
    </w:p>
    <w:p w14:paraId="29C3E593" w14:textId="0704C848" w:rsidR="00734E0C" w:rsidRP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Codice Fiscale:</w:t>
      </w:r>
      <w:r w:rsidR="00D01A52">
        <w:rPr>
          <w:lang w:val="it-IT"/>
        </w:rPr>
        <w:tab/>
      </w:r>
      <w:r w:rsidR="00D01A52">
        <w:rPr>
          <w:lang w:val="it-IT"/>
        </w:rPr>
        <w:tab/>
      </w:r>
      <w:r w:rsidR="00D01A52" w:rsidRPr="00734E0C">
        <w:rPr>
          <w:lang w:val="it-IT"/>
        </w:rPr>
        <w:t>...........................................................</w:t>
      </w:r>
      <w:r w:rsidR="00D01A52">
        <w:rPr>
          <w:lang w:val="it-IT"/>
        </w:rPr>
        <w:t>...........</w:t>
      </w:r>
    </w:p>
    <w:p w14:paraId="75A666B5" w14:textId="578E0550" w:rsidR="00734E0C" w:rsidRP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Indirizzo di residenza:</w:t>
      </w:r>
      <w:r w:rsidR="00D01A52">
        <w:rPr>
          <w:lang w:val="it-IT"/>
        </w:rPr>
        <w:tab/>
      </w:r>
      <w:r w:rsidR="00D01A52" w:rsidRPr="00734E0C">
        <w:rPr>
          <w:lang w:val="it-IT"/>
        </w:rPr>
        <w:t>...........................................................</w:t>
      </w:r>
      <w:r w:rsidR="00D01A52">
        <w:rPr>
          <w:lang w:val="it-IT"/>
        </w:rPr>
        <w:t>...........</w:t>
      </w:r>
    </w:p>
    <w:p w14:paraId="01CDEBB7" w14:textId="11180717" w:rsidR="00734E0C" w:rsidRP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Domicilio (se diverso):</w:t>
      </w:r>
      <w:r w:rsidR="00D01A52">
        <w:rPr>
          <w:lang w:val="it-IT"/>
        </w:rPr>
        <w:tab/>
      </w:r>
      <w:r w:rsidR="00D01A52" w:rsidRPr="00734E0C">
        <w:rPr>
          <w:lang w:val="it-IT"/>
        </w:rPr>
        <w:t>...........................................................</w:t>
      </w:r>
      <w:r w:rsidR="00D01A52">
        <w:rPr>
          <w:lang w:val="it-IT"/>
        </w:rPr>
        <w:t>...........</w:t>
      </w:r>
    </w:p>
    <w:p w14:paraId="0FE4A9E7" w14:textId="408CFF2E" w:rsidR="00734E0C" w:rsidRP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Telefono:</w:t>
      </w:r>
      <w:r w:rsidR="00D01A52">
        <w:rPr>
          <w:lang w:val="it-IT"/>
        </w:rPr>
        <w:tab/>
      </w:r>
      <w:r w:rsidR="00D01A52">
        <w:rPr>
          <w:lang w:val="it-IT"/>
        </w:rPr>
        <w:tab/>
      </w:r>
      <w:r w:rsidR="00D01A52">
        <w:rPr>
          <w:lang w:val="it-IT"/>
        </w:rPr>
        <w:tab/>
      </w:r>
      <w:r w:rsidR="00D01A52" w:rsidRPr="00734E0C">
        <w:rPr>
          <w:lang w:val="it-IT"/>
        </w:rPr>
        <w:t>...........................................................</w:t>
      </w:r>
      <w:r w:rsidR="00D01A52">
        <w:rPr>
          <w:lang w:val="it-IT"/>
        </w:rPr>
        <w:t>...........</w:t>
      </w:r>
    </w:p>
    <w:p w14:paraId="597AD78C" w14:textId="6F71770A" w:rsidR="00734E0C" w:rsidRP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E-mail / PEC:</w:t>
      </w:r>
      <w:r w:rsidR="00D01A52">
        <w:rPr>
          <w:lang w:val="it-IT"/>
        </w:rPr>
        <w:tab/>
      </w:r>
      <w:r w:rsidR="00D01A52">
        <w:rPr>
          <w:lang w:val="it-IT"/>
        </w:rPr>
        <w:tab/>
      </w:r>
      <w:r w:rsidR="00D01A52" w:rsidRPr="00734E0C">
        <w:rPr>
          <w:lang w:val="it-IT"/>
        </w:rPr>
        <w:t>...........................................................</w:t>
      </w:r>
      <w:r w:rsidR="00D01A52">
        <w:rPr>
          <w:lang w:val="it-IT"/>
        </w:rPr>
        <w:t>...........</w:t>
      </w:r>
    </w:p>
    <w:p w14:paraId="5B0B3128" w14:textId="0B7599A0" w:rsidR="00734E0C" w:rsidRPr="00734E0C" w:rsidRDefault="00000000" w:rsidP="00D01A52">
      <w:pPr>
        <w:spacing w:line="360" w:lineRule="auto"/>
        <w:jc w:val="both"/>
        <w:rPr>
          <w:b/>
          <w:bCs/>
          <w:lang w:val="it-IT"/>
        </w:rPr>
      </w:pPr>
      <w:r w:rsidRPr="00734E0C">
        <w:rPr>
          <w:b/>
          <w:bCs/>
          <w:lang w:val="it-IT"/>
        </w:rPr>
        <w:t>DATI DELL’ALUNNO</w:t>
      </w:r>
      <w:r w:rsidR="00734E0C" w:rsidRPr="00734E0C">
        <w:rPr>
          <w:b/>
          <w:bCs/>
          <w:lang w:val="it-IT"/>
        </w:rPr>
        <w:t>/A</w:t>
      </w:r>
    </w:p>
    <w:p w14:paraId="5F81B71F" w14:textId="3CFFC371" w:rsidR="00734E0C" w:rsidRP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Nome e Cognome:</w:t>
      </w:r>
      <w:r w:rsidR="00D01A52">
        <w:rPr>
          <w:lang w:val="it-IT"/>
        </w:rPr>
        <w:tab/>
      </w:r>
      <w:r w:rsidR="00D01A52">
        <w:rPr>
          <w:lang w:val="it-IT"/>
        </w:rPr>
        <w:tab/>
      </w:r>
      <w:r w:rsidR="00D01A52" w:rsidRPr="00734E0C">
        <w:rPr>
          <w:lang w:val="it-IT"/>
        </w:rPr>
        <w:t>...........................................................</w:t>
      </w:r>
      <w:r w:rsidR="00D01A52">
        <w:rPr>
          <w:lang w:val="it-IT"/>
        </w:rPr>
        <w:t>...........</w:t>
      </w:r>
    </w:p>
    <w:p w14:paraId="21C51AE5" w14:textId="0CF83B57" w:rsidR="00734E0C" w:rsidRP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Data di nascita:</w:t>
      </w:r>
      <w:r w:rsidR="00D01A52">
        <w:rPr>
          <w:lang w:val="it-IT"/>
        </w:rPr>
        <w:tab/>
      </w:r>
      <w:r w:rsidR="00D01A52">
        <w:rPr>
          <w:lang w:val="it-IT"/>
        </w:rPr>
        <w:tab/>
      </w:r>
      <w:r w:rsidR="00D01A52" w:rsidRPr="00734E0C">
        <w:rPr>
          <w:lang w:val="it-IT"/>
        </w:rPr>
        <w:t>...........................................................</w:t>
      </w:r>
      <w:r w:rsidR="00D01A52">
        <w:rPr>
          <w:lang w:val="it-IT"/>
        </w:rPr>
        <w:t>...........</w:t>
      </w:r>
    </w:p>
    <w:p w14:paraId="2DF93F11" w14:textId="185C0C1E" w:rsidR="00734E0C" w:rsidRPr="00734E0C" w:rsidRDefault="00734E0C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Luogo di nascita:</w:t>
      </w:r>
      <w:r w:rsidR="00D01A52">
        <w:rPr>
          <w:lang w:val="it-IT"/>
        </w:rPr>
        <w:tab/>
      </w:r>
      <w:r w:rsidR="00D01A52">
        <w:rPr>
          <w:lang w:val="it-IT"/>
        </w:rPr>
        <w:tab/>
      </w:r>
      <w:r w:rsidR="00D01A52" w:rsidRPr="00734E0C">
        <w:rPr>
          <w:lang w:val="it-IT"/>
        </w:rPr>
        <w:t>...........................................................</w:t>
      </w:r>
      <w:r w:rsidR="00D01A52">
        <w:rPr>
          <w:lang w:val="it-IT"/>
        </w:rPr>
        <w:t>...........</w:t>
      </w:r>
    </w:p>
    <w:p w14:paraId="267FDD24" w14:textId="3996D74A" w:rsidR="00734E0C" w:rsidRP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Scuola frequentata:</w:t>
      </w:r>
      <w:r w:rsidR="00734E0C" w:rsidRPr="00734E0C">
        <w:rPr>
          <w:lang w:val="it-IT"/>
        </w:rPr>
        <w:tab/>
        <w:t xml:space="preserve">   </w:t>
      </w:r>
      <w:r w:rsidR="00734E0C">
        <w:rPr>
          <w:lang w:val="it-IT"/>
        </w:rPr>
        <w:t xml:space="preserve">   </w:t>
      </w:r>
      <w:r w:rsidRPr="00734E0C">
        <w:rPr>
          <w:lang w:val="it-IT"/>
        </w:rPr>
        <w:t>☐ Infanzia</w:t>
      </w:r>
      <w:r w:rsidR="00734E0C" w:rsidRPr="00734E0C">
        <w:rPr>
          <w:lang w:val="it-IT"/>
        </w:rPr>
        <w:tab/>
        <w:t xml:space="preserve">   </w:t>
      </w:r>
      <w:r w:rsidR="00734E0C" w:rsidRPr="00734E0C">
        <w:rPr>
          <w:lang w:val="it-IT"/>
        </w:rPr>
        <w:tab/>
      </w:r>
      <w:r w:rsidRPr="00734E0C">
        <w:rPr>
          <w:lang w:val="it-IT"/>
        </w:rPr>
        <w:t>☐ Primaria</w:t>
      </w:r>
      <w:r w:rsidR="00734E0C" w:rsidRPr="00734E0C">
        <w:rPr>
          <w:lang w:val="it-IT"/>
        </w:rPr>
        <w:tab/>
        <w:t xml:space="preserve">  </w:t>
      </w:r>
      <w:r w:rsidR="00734E0C">
        <w:rPr>
          <w:lang w:val="it-IT"/>
        </w:rPr>
        <w:t xml:space="preserve">     </w:t>
      </w:r>
      <w:r w:rsidRPr="00734E0C">
        <w:rPr>
          <w:lang w:val="it-IT"/>
        </w:rPr>
        <w:t>☐ Secondaria I grado</w:t>
      </w:r>
    </w:p>
    <w:p w14:paraId="2121AEDC" w14:textId="6C29D2B1" w:rsid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Classe / Sezione:</w:t>
      </w:r>
      <w:r w:rsidR="00D01A52">
        <w:rPr>
          <w:lang w:val="it-IT"/>
        </w:rPr>
        <w:tab/>
      </w:r>
      <w:r w:rsidR="00D01A52">
        <w:rPr>
          <w:lang w:val="it-IT"/>
        </w:rPr>
        <w:tab/>
      </w:r>
      <w:r w:rsidR="00D01A52" w:rsidRPr="00734E0C">
        <w:rPr>
          <w:lang w:val="it-IT"/>
        </w:rPr>
        <w:t>...........................................................</w:t>
      </w:r>
      <w:r w:rsidR="00D01A52">
        <w:rPr>
          <w:lang w:val="it-IT"/>
        </w:rPr>
        <w:t>...........</w:t>
      </w:r>
    </w:p>
    <w:p w14:paraId="7986C155" w14:textId="4F99298C" w:rsid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lastRenderedPageBreak/>
        <w:t xml:space="preserve">Indirizzo di residenza dell’alunno: </w:t>
      </w:r>
      <w:r w:rsidR="00D01A52" w:rsidRPr="00734E0C">
        <w:rPr>
          <w:lang w:val="it-IT"/>
        </w:rPr>
        <w:t>...........................................................</w:t>
      </w:r>
      <w:r w:rsidR="00D01A52">
        <w:rPr>
          <w:lang w:val="it-IT"/>
        </w:rPr>
        <w:t>...........</w:t>
      </w:r>
    </w:p>
    <w:p w14:paraId="63785B6A" w14:textId="77777777" w:rsidR="00734E0C" w:rsidRPr="00734E0C" w:rsidRDefault="00000000" w:rsidP="00D01A52">
      <w:pPr>
        <w:spacing w:line="360" w:lineRule="auto"/>
        <w:jc w:val="both"/>
        <w:rPr>
          <w:b/>
          <w:bCs/>
          <w:lang w:val="it-IT"/>
        </w:rPr>
      </w:pPr>
      <w:r w:rsidRPr="00734E0C">
        <w:rPr>
          <w:b/>
          <w:bCs/>
          <w:lang w:val="it-IT"/>
        </w:rPr>
        <w:t>DICHIARAZIONI</w:t>
      </w:r>
      <w:r w:rsidR="00734E0C" w:rsidRPr="00734E0C">
        <w:rPr>
          <w:b/>
          <w:bCs/>
          <w:lang w:val="it-IT"/>
        </w:rPr>
        <w:t xml:space="preserve"> (obbligatoria l’accettazione)</w:t>
      </w:r>
    </w:p>
    <w:p w14:paraId="16D11683" w14:textId="1B57CCC6" w:rsid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☐ Chiede l’adesione al servizio comunale di trasporto scolastico per l’A.S. 2025/2026.</w:t>
      </w:r>
    </w:p>
    <w:p w14:paraId="25149CD1" w14:textId="3CC4FBFC" w:rsid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☐ Dichiara di aver preso visione dell’avviso pubblico e di accettarne integralmente le</w:t>
      </w:r>
      <w:r w:rsidR="00734E0C">
        <w:rPr>
          <w:lang w:val="it-IT"/>
        </w:rPr>
        <w:t xml:space="preserve"> </w:t>
      </w:r>
      <w:r w:rsidRPr="00734E0C">
        <w:rPr>
          <w:lang w:val="it-IT"/>
        </w:rPr>
        <w:t>condizioni.</w:t>
      </w:r>
    </w:p>
    <w:p w14:paraId="2C6B5C73" w14:textId="77777777" w:rsid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☐ Dichiara di essere consapevole che il pagamento è forfettario, fisso e non rimborsabile, anche in caso di assenze prolungate.</w:t>
      </w:r>
    </w:p>
    <w:p w14:paraId="41EECC02" w14:textId="77777777" w:rsidR="00D01A52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☐ Dichiara di essere consapevole che il mancato pagamento preclude l’accesso al servizio.</w:t>
      </w:r>
      <w:r w:rsidRPr="00734E0C">
        <w:rPr>
          <w:lang w:val="it-IT"/>
        </w:rPr>
        <w:br/>
      </w:r>
    </w:p>
    <w:p w14:paraId="0BE6523E" w14:textId="77777777" w:rsidR="00D01A52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(</w:t>
      </w:r>
      <w:r w:rsidR="00D01A52">
        <w:rPr>
          <w:lang w:val="it-IT"/>
        </w:rPr>
        <w:t>Barrare s</w:t>
      </w:r>
      <w:r w:rsidRPr="00734E0C">
        <w:rPr>
          <w:lang w:val="it-IT"/>
        </w:rPr>
        <w:t>olo in caso di esenzione) Dichiara di appartenere a una delle seguenti categorie:</w:t>
      </w:r>
      <w:r w:rsidR="00D01A52">
        <w:rPr>
          <w:lang w:val="it-IT"/>
        </w:rPr>
        <w:t xml:space="preserve"> </w:t>
      </w:r>
    </w:p>
    <w:p w14:paraId="33621D5F" w14:textId="431B5DB2" w:rsidR="00734E0C" w:rsidRDefault="00000000" w:rsidP="00D01A52">
      <w:pPr>
        <w:spacing w:line="360" w:lineRule="auto"/>
        <w:ind w:left="720"/>
        <w:jc w:val="both"/>
        <w:rPr>
          <w:lang w:val="it-IT"/>
        </w:rPr>
      </w:pPr>
      <w:r w:rsidRPr="00734E0C">
        <w:rPr>
          <w:lang w:val="it-IT"/>
        </w:rPr>
        <w:t>☐ ISEE ≤ € 3.000,00 (allego attestazione ISEE aggiornata all’anno in corso)</w:t>
      </w:r>
    </w:p>
    <w:p w14:paraId="6FDE52E7" w14:textId="77777777" w:rsidR="00734E0C" w:rsidRDefault="00000000" w:rsidP="00D01A52">
      <w:pPr>
        <w:spacing w:line="360" w:lineRule="auto"/>
        <w:ind w:left="720"/>
        <w:jc w:val="both"/>
        <w:rPr>
          <w:lang w:val="it-IT"/>
        </w:rPr>
      </w:pPr>
      <w:r w:rsidRPr="00734E0C">
        <w:rPr>
          <w:lang w:val="it-IT"/>
        </w:rPr>
        <w:t>☐ Alunno con disabilità certificata (allego verbale INPS)</w:t>
      </w:r>
    </w:p>
    <w:p w14:paraId="1B8ECC94" w14:textId="77777777" w:rsidR="00734E0C" w:rsidRPr="00734E0C" w:rsidRDefault="00000000" w:rsidP="00D01A52">
      <w:pPr>
        <w:spacing w:line="360" w:lineRule="auto"/>
        <w:jc w:val="both"/>
        <w:rPr>
          <w:b/>
          <w:bCs/>
          <w:lang w:val="it-IT"/>
        </w:rPr>
      </w:pPr>
      <w:r w:rsidRPr="00734E0C">
        <w:rPr>
          <w:b/>
          <w:bCs/>
          <w:lang w:val="it-IT"/>
        </w:rPr>
        <w:t>RECAPITI PER INVIO CODICI PAGOPA</w:t>
      </w:r>
    </w:p>
    <w:p w14:paraId="62A9ED2B" w14:textId="77777777" w:rsid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☐ Desidero ricevere i codici PagoPA via e-mail all’indirizzo sopra indicato.</w:t>
      </w:r>
    </w:p>
    <w:p w14:paraId="1A697D88" w14:textId="77777777" w:rsid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☐ Desidero ritirare i codici PagoPA presso l’Ufficio comunale.</w:t>
      </w:r>
    </w:p>
    <w:p w14:paraId="4CC6CB8A" w14:textId="77777777" w:rsidR="00734E0C" w:rsidRPr="00D01A52" w:rsidRDefault="00000000" w:rsidP="00D01A52">
      <w:pPr>
        <w:spacing w:line="360" w:lineRule="auto"/>
        <w:jc w:val="both"/>
        <w:rPr>
          <w:b/>
          <w:bCs/>
          <w:sz w:val="22"/>
          <w:szCs w:val="20"/>
          <w:lang w:val="it-IT"/>
        </w:rPr>
      </w:pPr>
      <w:r w:rsidRPr="00D01A52">
        <w:rPr>
          <w:b/>
          <w:bCs/>
          <w:sz w:val="22"/>
          <w:szCs w:val="20"/>
          <w:lang w:val="it-IT"/>
        </w:rPr>
        <w:t>INFORMATIVA PRIVACY (art. 13 GDPR)</w:t>
      </w:r>
    </w:p>
    <w:p w14:paraId="6179AF25" w14:textId="77777777" w:rsidR="00734E0C" w:rsidRPr="00D01A52" w:rsidRDefault="00000000" w:rsidP="00D01A52">
      <w:pPr>
        <w:spacing w:line="360" w:lineRule="auto"/>
        <w:jc w:val="both"/>
        <w:rPr>
          <w:sz w:val="22"/>
          <w:szCs w:val="20"/>
          <w:lang w:val="it-IT"/>
        </w:rPr>
      </w:pPr>
      <w:r w:rsidRPr="00D01A52">
        <w:rPr>
          <w:sz w:val="22"/>
          <w:szCs w:val="20"/>
          <w:lang w:val="it-IT"/>
        </w:rPr>
        <w:t>I dati personali saranno trattati dal Comune di Galatro esclusivamente per la gestione del servizio di trasporto scolastico. Il titolare del trattamento è il Comune di Galatro, Piazza Vittorio Veneto n. 1. I dati saranno trattati ai soli fini dell’esecuzione del servizio e per la verifica dei requisiti di esenzione e non saranno diffusi.</w:t>
      </w:r>
    </w:p>
    <w:p w14:paraId="324F72B3" w14:textId="45A2DF3C" w:rsidR="004A4E01" w:rsidRPr="00734E0C" w:rsidRDefault="00000000" w:rsidP="00D01A52">
      <w:pPr>
        <w:spacing w:line="360" w:lineRule="auto"/>
        <w:jc w:val="both"/>
        <w:rPr>
          <w:lang w:val="it-IT"/>
        </w:rPr>
      </w:pPr>
      <w:r w:rsidRPr="00734E0C">
        <w:rPr>
          <w:lang w:val="it-IT"/>
        </w:rPr>
        <w:t>Galatro, .....................</w:t>
      </w:r>
      <w:r w:rsidR="00D01A52">
        <w:rPr>
          <w:lang w:val="it-IT"/>
        </w:rPr>
        <w:t xml:space="preserve"> </w:t>
      </w:r>
      <w:r w:rsidRPr="00734E0C">
        <w:rPr>
          <w:lang w:val="it-IT"/>
        </w:rPr>
        <w:t>Firma del genitore / tutore ...............................................</w:t>
      </w:r>
      <w:r w:rsidRPr="00734E0C">
        <w:rPr>
          <w:lang w:val="it-IT"/>
        </w:rPr>
        <w:br/>
      </w:r>
    </w:p>
    <w:sectPr w:rsidR="004A4E01" w:rsidRPr="00734E0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100487">
    <w:abstractNumId w:val="8"/>
  </w:num>
  <w:num w:numId="2" w16cid:durableId="992950933">
    <w:abstractNumId w:val="6"/>
  </w:num>
  <w:num w:numId="3" w16cid:durableId="1595164111">
    <w:abstractNumId w:val="5"/>
  </w:num>
  <w:num w:numId="4" w16cid:durableId="448012929">
    <w:abstractNumId w:val="4"/>
  </w:num>
  <w:num w:numId="5" w16cid:durableId="740324707">
    <w:abstractNumId w:val="7"/>
  </w:num>
  <w:num w:numId="6" w16cid:durableId="1289895572">
    <w:abstractNumId w:val="3"/>
  </w:num>
  <w:num w:numId="7" w16cid:durableId="403526987">
    <w:abstractNumId w:val="2"/>
  </w:num>
  <w:num w:numId="8" w16cid:durableId="331182065">
    <w:abstractNumId w:val="1"/>
  </w:num>
  <w:num w:numId="9" w16cid:durableId="183966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4E01"/>
    <w:rsid w:val="00734E0C"/>
    <w:rsid w:val="008238FB"/>
    <w:rsid w:val="00AA1D8D"/>
    <w:rsid w:val="00B47730"/>
    <w:rsid w:val="00CB0664"/>
    <w:rsid w:val="00D01A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5A064"/>
  <w14:defaultImageDpi w14:val="300"/>
  <w15:docId w15:val="{C408ED5C-031E-4BC4-89A8-407FC2EB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2337</Characters>
  <Application>Microsoft Office Word</Application>
  <DocSecurity>0</DocSecurity>
  <Lines>58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Rodolfo Politi</cp:lastModifiedBy>
  <cp:revision>2</cp:revision>
  <dcterms:created xsi:type="dcterms:W3CDTF">2013-12-23T23:15:00Z</dcterms:created>
  <dcterms:modified xsi:type="dcterms:W3CDTF">2025-11-03T15:48:00Z</dcterms:modified>
  <cp:category/>
</cp:coreProperties>
</file>