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FC14" w14:textId="77777777" w:rsidR="00BA381D" w:rsidRPr="00001DF6" w:rsidRDefault="00000000">
      <w:pPr>
        <w:jc w:val="center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>COMUNE DI GALATRO</w:t>
      </w:r>
    </w:p>
    <w:p w14:paraId="58EC4B24" w14:textId="77777777" w:rsidR="00BA381D" w:rsidRPr="00001DF6" w:rsidRDefault="00000000">
      <w:pPr>
        <w:spacing w:after="120"/>
        <w:jc w:val="center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i/>
          <w:sz w:val="20"/>
          <w:szCs w:val="20"/>
          <w:lang w:val="it-IT"/>
        </w:rPr>
        <w:t>Città Metropolitana di Reggio Calabria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858"/>
      </w:tblGrid>
      <w:tr w:rsidR="00BA381D" w:rsidRPr="00001DF6" w14:paraId="61EB8AEB" w14:textId="77777777">
        <w:trPr>
          <w:jc w:val="center"/>
        </w:trPr>
        <w:tc>
          <w:tcPr>
            <w:tcW w:w="9858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0B8B4A" w14:textId="77777777" w:rsidR="00BA381D" w:rsidRPr="00001DF6" w:rsidRDefault="0000000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b/>
                <w:sz w:val="20"/>
                <w:szCs w:val="20"/>
                <w:lang w:val="it-IT"/>
              </w:rPr>
              <w:t>ALLEGATO A - MODELLO DI DOMANDA</w:t>
            </w:r>
          </w:p>
        </w:tc>
      </w:tr>
    </w:tbl>
    <w:p w14:paraId="243D4F16" w14:textId="77777777" w:rsidR="00BA381D" w:rsidRPr="00001DF6" w:rsidRDefault="00000000" w:rsidP="00376A80">
      <w:pPr>
        <w:spacing w:after="0"/>
        <w:jc w:val="center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>Selezione comparativa per il conferimento di incarichi di Assistenti Educativi Specialistici</w:t>
      </w:r>
    </w:p>
    <w:p w14:paraId="5F0FC02E" w14:textId="77777777" w:rsidR="00BA381D" w:rsidRPr="00001DF6" w:rsidRDefault="00000000" w:rsidP="00376A80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001DF6">
        <w:rPr>
          <w:rFonts w:ascii="Arial" w:hAnsi="Arial" w:cs="Arial"/>
          <w:b/>
          <w:bCs/>
          <w:sz w:val="20"/>
          <w:szCs w:val="20"/>
          <w:lang w:val="it-IT"/>
        </w:rPr>
        <w:t>mediante contratto di lavoro autonomo occasionale - anno scolastico 2025/2026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858"/>
      </w:tblGrid>
      <w:tr w:rsidR="00BA381D" w:rsidRPr="00001DF6" w14:paraId="63C7F715" w14:textId="77777777">
        <w:tc>
          <w:tcPr>
            <w:tcW w:w="9858" w:type="dxa"/>
          </w:tcPr>
          <w:p w14:paraId="5D391AD6" w14:textId="77777777" w:rsidR="00376A80" w:rsidRPr="00001DF6" w:rsidRDefault="00376A80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  <w:p w14:paraId="7A4C7F99" w14:textId="06C20B53" w:rsidR="00BA381D" w:rsidRPr="00001DF6" w:rsidRDefault="00000000">
            <w:pPr>
              <w:jc w:val="right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b/>
                <w:sz w:val="20"/>
                <w:szCs w:val="20"/>
                <w:lang w:val="it-IT"/>
              </w:rPr>
              <w:t>Al Responsabile dell’Area 1</w:t>
            </w:r>
            <w:r w:rsidRPr="00001DF6">
              <w:rPr>
                <w:rFonts w:ascii="Arial" w:hAnsi="Arial" w:cs="Arial"/>
                <w:b/>
                <w:sz w:val="20"/>
                <w:szCs w:val="20"/>
                <w:lang w:val="it-IT"/>
              </w:rPr>
              <w:br/>
            </w: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Affari Generali - Servizi Amministrativi - Politiche Sociali</w:t>
            </w: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br/>
              <w:t>Comune di Galatro</w:t>
            </w: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br/>
              <w:t>Piazza Vittorio Veneto n. 1</w:t>
            </w: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br/>
              <w:t>89054 GALATRO (RC)</w:t>
            </w:r>
          </w:p>
        </w:tc>
      </w:tr>
    </w:tbl>
    <w:p w14:paraId="095ECD0E" w14:textId="77777777" w:rsidR="00BA381D" w:rsidRPr="00001DF6" w:rsidRDefault="00000000" w:rsidP="00376A80">
      <w:pPr>
        <w:spacing w:before="160" w:after="16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>Oggetto: Domanda di partecipazione all’Avviso Pubblico per il conferimento di incarichi di Assistenti Educativi Specialistici mediante contratto di lavoro autonomo occasionale per servizi di supporto all’istruzione degli alunni con disabilità - anno scolastico 2025/2026.</w:t>
      </w:r>
    </w:p>
    <w:p w14:paraId="14ED3F32" w14:textId="77777777" w:rsidR="00BA381D" w:rsidRPr="00001DF6" w:rsidRDefault="00000000">
      <w:pPr>
        <w:spacing w:after="80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>Il/La sottoscritto/a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29"/>
        <w:gridCol w:w="3604"/>
        <w:gridCol w:w="1421"/>
        <w:gridCol w:w="3704"/>
      </w:tblGrid>
      <w:tr w:rsidR="00BA381D" w:rsidRPr="00001DF6" w14:paraId="4A06E445" w14:textId="77777777" w:rsidTr="00376A80">
        <w:trPr>
          <w:jc w:val="center"/>
        </w:trPr>
        <w:tc>
          <w:tcPr>
            <w:tcW w:w="1814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9E21FA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Cognome</w:t>
            </w:r>
          </w:p>
        </w:tc>
        <w:tc>
          <w:tcPr>
            <w:tcW w:w="323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98A523C" w14:textId="64C595A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</w:t>
            </w:r>
          </w:p>
        </w:tc>
        <w:tc>
          <w:tcPr>
            <w:tcW w:w="1701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81762E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Nome</w:t>
            </w:r>
          </w:p>
        </w:tc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739F86E5" w14:textId="4433BCA2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</w:t>
            </w:r>
          </w:p>
        </w:tc>
      </w:tr>
      <w:tr w:rsidR="00BA381D" w:rsidRPr="00001DF6" w14:paraId="6B10CCBE" w14:textId="77777777" w:rsidTr="00376A80">
        <w:trPr>
          <w:jc w:val="center"/>
        </w:trPr>
        <w:tc>
          <w:tcPr>
            <w:tcW w:w="1814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700642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Nato/a </w:t>
            </w:r>
            <w:proofErr w:type="spellStart"/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a</w:t>
            </w:r>
            <w:proofErr w:type="spellEnd"/>
          </w:p>
        </w:tc>
        <w:tc>
          <w:tcPr>
            <w:tcW w:w="323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35ACC7A0" w14:textId="7F0D7A1B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</w:t>
            </w:r>
          </w:p>
        </w:tc>
        <w:tc>
          <w:tcPr>
            <w:tcW w:w="1701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732110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il</w:t>
            </w:r>
          </w:p>
        </w:tc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1BC837C9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____/____/________</w:t>
            </w:r>
          </w:p>
        </w:tc>
      </w:tr>
      <w:tr w:rsidR="00BA381D" w:rsidRPr="00001DF6" w14:paraId="586D4467" w14:textId="77777777" w:rsidTr="00376A80">
        <w:trPr>
          <w:jc w:val="center"/>
        </w:trPr>
        <w:tc>
          <w:tcPr>
            <w:tcW w:w="1814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8B9419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Residente in</w:t>
            </w:r>
          </w:p>
        </w:tc>
        <w:tc>
          <w:tcPr>
            <w:tcW w:w="323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4BBD85AF" w14:textId="2FD34BB0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</w:t>
            </w:r>
          </w:p>
        </w:tc>
        <w:tc>
          <w:tcPr>
            <w:tcW w:w="1701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BE5521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Prov.</w:t>
            </w:r>
          </w:p>
        </w:tc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60D4A28F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</w:t>
            </w:r>
          </w:p>
        </w:tc>
      </w:tr>
      <w:tr w:rsidR="00BA381D" w:rsidRPr="00001DF6" w14:paraId="3753CC0C" w14:textId="77777777" w:rsidTr="00376A80">
        <w:trPr>
          <w:jc w:val="center"/>
        </w:trPr>
        <w:tc>
          <w:tcPr>
            <w:tcW w:w="1814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E6184E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Via/Piazza e n. civico</w:t>
            </w:r>
          </w:p>
        </w:tc>
        <w:tc>
          <w:tcPr>
            <w:tcW w:w="323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03F4FF7" w14:textId="4803400C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</w:t>
            </w:r>
          </w:p>
        </w:tc>
        <w:tc>
          <w:tcPr>
            <w:tcW w:w="1701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EB724D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CAP</w:t>
            </w:r>
          </w:p>
        </w:tc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3E8CB6F6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</w:t>
            </w:r>
          </w:p>
        </w:tc>
      </w:tr>
      <w:tr w:rsidR="00BA381D" w:rsidRPr="00001DF6" w14:paraId="74640599" w14:textId="77777777" w:rsidTr="00376A80">
        <w:trPr>
          <w:jc w:val="center"/>
        </w:trPr>
        <w:tc>
          <w:tcPr>
            <w:tcW w:w="1814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C7BBC2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Codice fiscale</w:t>
            </w:r>
          </w:p>
        </w:tc>
        <w:tc>
          <w:tcPr>
            <w:tcW w:w="323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1D7ABB53" w14:textId="4C9BA6EA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</w:t>
            </w:r>
          </w:p>
        </w:tc>
        <w:tc>
          <w:tcPr>
            <w:tcW w:w="1701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711B53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Cittadinanza</w:t>
            </w:r>
          </w:p>
        </w:tc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7631ED28" w14:textId="037BFE58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</w:t>
            </w:r>
          </w:p>
        </w:tc>
      </w:tr>
      <w:tr w:rsidR="00BA381D" w:rsidRPr="00001DF6" w14:paraId="167DE658" w14:textId="77777777" w:rsidTr="00376A80">
        <w:trPr>
          <w:jc w:val="center"/>
        </w:trPr>
        <w:tc>
          <w:tcPr>
            <w:tcW w:w="1814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37B857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Telefono</w:t>
            </w:r>
          </w:p>
        </w:tc>
        <w:tc>
          <w:tcPr>
            <w:tcW w:w="323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40A7C1E3" w14:textId="11910930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</w:t>
            </w:r>
          </w:p>
        </w:tc>
        <w:tc>
          <w:tcPr>
            <w:tcW w:w="1701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C60AF6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Cellulare</w:t>
            </w:r>
          </w:p>
        </w:tc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E9F75FB" w14:textId="7BAF9D33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</w:t>
            </w:r>
          </w:p>
        </w:tc>
      </w:tr>
      <w:tr w:rsidR="00BA381D" w:rsidRPr="00001DF6" w14:paraId="7C33C4EA" w14:textId="77777777" w:rsidTr="00376A80">
        <w:trPr>
          <w:jc w:val="center"/>
        </w:trPr>
        <w:tc>
          <w:tcPr>
            <w:tcW w:w="1814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FA6E5F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E-mail</w:t>
            </w:r>
          </w:p>
        </w:tc>
        <w:tc>
          <w:tcPr>
            <w:tcW w:w="323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00691964" w14:textId="6A723DBE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</w:t>
            </w:r>
          </w:p>
        </w:tc>
        <w:tc>
          <w:tcPr>
            <w:tcW w:w="1701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FFD3F0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PEC</w:t>
            </w:r>
          </w:p>
        </w:tc>
        <w:tc>
          <w:tcPr>
            <w:tcW w:w="2835" w:type="dxa"/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23728A63" w14:textId="3BB7915E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</w:t>
            </w:r>
          </w:p>
        </w:tc>
      </w:tr>
    </w:tbl>
    <w:p w14:paraId="691633C0" w14:textId="77777777" w:rsidR="00BA381D" w:rsidRPr="00001DF6" w:rsidRDefault="00000000">
      <w:pPr>
        <w:spacing w:before="160" w:after="80"/>
        <w:jc w:val="center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>CHIEDE</w:t>
      </w:r>
    </w:p>
    <w:p w14:paraId="13CC3893" w14:textId="77777777" w:rsidR="00BA381D" w:rsidRPr="00001DF6" w:rsidRDefault="00000000" w:rsidP="00376A80">
      <w:pPr>
        <w:spacing w:after="120"/>
        <w:jc w:val="both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sz w:val="20"/>
          <w:szCs w:val="20"/>
          <w:lang w:val="it-IT"/>
        </w:rPr>
        <w:t xml:space="preserve">di essere ammesso/a </w:t>
      </w:r>
      <w:proofErr w:type="spellStart"/>
      <w:r w:rsidRPr="00001DF6">
        <w:rPr>
          <w:rFonts w:ascii="Arial" w:hAnsi="Arial" w:cs="Arial"/>
          <w:sz w:val="20"/>
          <w:szCs w:val="20"/>
          <w:lang w:val="it-IT"/>
        </w:rPr>
        <w:t>a</w:t>
      </w:r>
      <w:proofErr w:type="spellEnd"/>
      <w:r w:rsidRPr="00001DF6">
        <w:rPr>
          <w:rFonts w:ascii="Arial" w:hAnsi="Arial" w:cs="Arial"/>
          <w:sz w:val="20"/>
          <w:szCs w:val="20"/>
          <w:lang w:val="it-IT"/>
        </w:rPr>
        <w:t xml:space="preserve"> partecipare alla selezione comparativa per il conferimento di incarichi di Assistenti Educativi Specialistici, come previsto dall’Avviso Pubblico approvato dal Comune di Galatro.</w:t>
      </w:r>
    </w:p>
    <w:p w14:paraId="1CA3217E" w14:textId="77777777" w:rsidR="00BA381D" w:rsidRPr="00001DF6" w:rsidRDefault="00000000" w:rsidP="00376A80">
      <w:pPr>
        <w:spacing w:after="60"/>
        <w:jc w:val="both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i/>
          <w:sz w:val="20"/>
          <w:szCs w:val="20"/>
          <w:lang w:val="it-IT"/>
        </w:rPr>
        <w:t>A tal fine, ai sensi degli artt. 46 e 47 del D.P.R. n. 445/2000, consapevole delle responsabilità penali previste dall’art. 76 del medesimo decreto in caso di dichiarazioni mendaci, formazione o uso di atti falsi,</w:t>
      </w:r>
    </w:p>
    <w:p w14:paraId="39489A31" w14:textId="77777777" w:rsidR="00BA381D" w:rsidRPr="00001DF6" w:rsidRDefault="00000000">
      <w:pPr>
        <w:jc w:val="center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>DICHIARA</w:t>
      </w:r>
    </w:p>
    <w:p w14:paraId="31502537" w14:textId="77777777" w:rsidR="00BA381D" w:rsidRPr="00001DF6" w:rsidRDefault="00000000" w:rsidP="00376A80">
      <w:pPr>
        <w:spacing w:after="40"/>
        <w:ind w:left="113" w:hanging="113"/>
        <w:jc w:val="both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 xml:space="preserve">1. </w:t>
      </w:r>
      <w:r w:rsidRPr="00001DF6">
        <w:rPr>
          <w:rFonts w:ascii="Arial" w:hAnsi="Arial" w:cs="Arial"/>
          <w:sz w:val="20"/>
          <w:szCs w:val="20"/>
          <w:lang w:val="it-IT"/>
        </w:rPr>
        <w:t>di essere in possesso della cittadinanza italiana ovvero della cittadinanza del seguente Stato membro dell’Unione Europea: ________________________________;</w:t>
      </w:r>
    </w:p>
    <w:p w14:paraId="6AB07988" w14:textId="77777777" w:rsidR="00BA381D" w:rsidRPr="00001DF6" w:rsidRDefault="00000000" w:rsidP="00376A80">
      <w:pPr>
        <w:spacing w:after="40"/>
        <w:ind w:left="113" w:hanging="113"/>
        <w:jc w:val="both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 xml:space="preserve">2. </w:t>
      </w:r>
      <w:r w:rsidRPr="00001DF6">
        <w:rPr>
          <w:rFonts w:ascii="Arial" w:hAnsi="Arial" w:cs="Arial"/>
          <w:sz w:val="20"/>
          <w:szCs w:val="20"/>
          <w:lang w:val="it-IT"/>
        </w:rPr>
        <w:t>di avere un’età non inferiore ad anni 18;</w:t>
      </w:r>
    </w:p>
    <w:p w14:paraId="0F334C59" w14:textId="77777777" w:rsidR="00BA381D" w:rsidRPr="00001DF6" w:rsidRDefault="00000000" w:rsidP="00376A80">
      <w:pPr>
        <w:spacing w:after="40"/>
        <w:ind w:left="113" w:hanging="113"/>
        <w:jc w:val="both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 xml:space="preserve">3. </w:t>
      </w:r>
      <w:r w:rsidRPr="00001DF6">
        <w:rPr>
          <w:rFonts w:ascii="Arial" w:hAnsi="Arial" w:cs="Arial"/>
          <w:sz w:val="20"/>
          <w:szCs w:val="20"/>
          <w:lang w:val="it-IT"/>
        </w:rPr>
        <w:t>di essere in possesso dell’idoneità fisica allo svolgimento dell’incarico;</w:t>
      </w:r>
    </w:p>
    <w:p w14:paraId="3E04A210" w14:textId="77777777" w:rsidR="00BA381D" w:rsidRPr="00001DF6" w:rsidRDefault="00000000" w:rsidP="00376A80">
      <w:pPr>
        <w:spacing w:after="40"/>
        <w:ind w:left="113" w:hanging="113"/>
        <w:jc w:val="both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 xml:space="preserve">4. </w:t>
      </w:r>
      <w:r w:rsidRPr="00001DF6">
        <w:rPr>
          <w:rFonts w:ascii="Arial" w:hAnsi="Arial" w:cs="Arial"/>
          <w:sz w:val="20"/>
          <w:szCs w:val="20"/>
          <w:lang w:val="it-IT"/>
        </w:rPr>
        <w:t>di godere dei diritti civili e politici;</w:t>
      </w:r>
    </w:p>
    <w:p w14:paraId="52CA0E56" w14:textId="77777777" w:rsidR="00BA381D" w:rsidRPr="00001DF6" w:rsidRDefault="00000000" w:rsidP="00376A80">
      <w:pPr>
        <w:spacing w:after="40"/>
        <w:ind w:left="113" w:hanging="113"/>
        <w:jc w:val="both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 xml:space="preserve">5. </w:t>
      </w:r>
      <w:r w:rsidRPr="00001DF6">
        <w:rPr>
          <w:rFonts w:ascii="Arial" w:hAnsi="Arial" w:cs="Arial"/>
          <w:sz w:val="20"/>
          <w:szCs w:val="20"/>
          <w:lang w:val="it-IT"/>
        </w:rPr>
        <w:t>di non essere stato/a destituito/a o dispensato/a dall’impiego presso una Pubblica Amministrazione per persistente insufficiente rendimento, né dichiarato/a decaduto/a da un impiego statale, né licenziato/a da una Pubblica Amministrazione;</w:t>
      </w:r>
    </w:p>
    <w:p w14:paraId="2C94E0DF" w14:textId="77777777" w:rsidR="00BA381D" w:rsidRPr="00001DF6" w:rsidRDefault="00000000" w:rsidP="00376A80">
      <w:pPr>
        <w:spacing w:after="40"/>
        <w:ind w:left="113" w:hanging="113"/>
        <w:jc w:val="both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 xml:space="preserve">6. </w:t>
      </w:r>
      <w:r w:rsidRPr="00001DF6">
        <w:rPr>
          <w:rFonts w:ascii="Arial" w:hAnsi="Arial" w:cs="Arial"/>
          <w:sz w:val="20"/>
          <w:szCs w:val="20"/>
          <w:lang w:val="it-IT"/>
        </w:rPr>
        <w:t>di non essere stato/a licenziato/a o rimosso/a da un precedente impiego pubblico per aver prodotto documenti falsi o viziati da invalidità non sanabile, né per aver presentato certificati non validi;</w:t>
      </w:r>
    </w:p>
    <w:p w14:paraId="66838681" w14:textId="0D53E3F5" w:rsidR="00BA381D" w:rsidRPr="00001DF6" w:rsidRDefault="00000000" w:rsidP="00376A80">
      <w:pPr>
        <w:spacing w:after="40"/>
        <w:ind w:left="113" w:hanging="113"/>
        <w:jc w:val="both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lastRenderedPageBreak/>
        <w:t xml:space="preserve">7. </w:t>
      </w:r>
      <w:r w:rsidRPr="00001DF6">
        <w:rPr>
          <w:rFonts w:ascii="Arial" w:hAnsi="Arial" w:cs="Arial"/>
          <w:sz w:val="20"/>
          <w:szCs w:val="20"/>
          <w:lang w:val="it-IT"/>
        </w:rPr>
        <w:t>di non aver riportato condanne penali e di non avere in corso procedimenti penali o amministrativi che impediscano la costituzione di rapporti contrattuali con la Pubblica Amministrazione; in caso contrario, dichiara quanto</w:t>
      </w:r>
      <w:r w:rsidR="00001DF6">
        <w:rPr>
          <w:rFonts w:ascii="Arial" w:hAnsi="Arial" w:cs="Arial"/>
          <w:sz w:val="20"/>
          <w:szCs w:val="20"/>
          <w:lang w:val="it-IT"/>
        </w:rPr>
        <w:t xml:space="preserve"> </w:t>
      </w:r>
      <w:r w:rsidRPr="00001DF6">
        <w:rPr>
          <w:rFonts w:ascii="Arial" w:hAnsi="Arial" w:cs="Arial"/>
          <w:sz w:val="20"/>
          <w:szCs w:val="20"/>
          <w:lang w:val="it-IT"/>
        </w:rPr>
        <w:t>segue:</w:t>
      </w:r>
      <w:r w:rsidR="00376A80" w:rsidRPr="00001DF6">
        <w:rPr>
          <w:rFonts w:ascii="Arial" w:hAnsi="Arial" w:cs="Arial"/>
          <w:sz w:val="20"/>
          <w:szCs w:val="20"/>
          <w:lang w:val="it-IT"/>
        </w:rPr>
        <w:t>__________________________________________________________</w:t>
      </w:r>
      <w:r w:rsidRPr="00001DF6">
        <w:rPr>
          <w:rFonts w:ascii="Arial" w:hAnsi="Arial" w:cs="Arial"/>
          <w:sz w:val="20"/>
          <w:szCs w:val="20"/>
          <w:lang w:val="it-IT"/>
        </w:rPr>
        <w:t>;</w:t>
      </w:r>
    </w:p>
    <w:p w14:paraId="5ECBE53E" w14:textId="77777777" w:rsidR="00BA381D" w:rsidRPr="00001DF6" w:rsidRDefault="00000000" w:rsidP="00376A80">
      <w:pPr>
        <w:spacing w:after="40"/>
        <w:ind w:left="113" w:hanging="113"/>
        <w:jc w:val="both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 xml:space="preserve">8. </w:t>
      </w:r>
      <w:r w:rsidRPr="00001DF6">
        <w:rPr>
          <w:rFonts w:ascii="Arial" w:hAnsi="Arial" w:cs="Arial"/>
          <w:sz w:val="20"/>
          <w:szCs w:val="20"/>
          <w:lang w:val="it-IT"/>
        </w:rPr>
        <w:t>di non trovarsi in situazioni di incapacità a contrarre con la Pubblica Amministrazione;</w:t>
      </w:r>
    </w:p>
    <w:p w14:paraId="4F266852" w14:textId="15233345" w:rsidR="00BA381D" w:rsidRPr="00001DF6" w:rsidRDefault="00000000" w:rsidP="00376A80">
      <w:pPr>
        <w:spacing w:after="40"/>
        <w:ind w:left="113" w:hanging="113"/>
        <w:jc w:val="both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 xml:space="preserve">9. </w:t>
      </w:r>
      <w:r w:rsidRPr="00001DF6">
        <w:rPr>
          <w:rFonts w:ascii="Arial" w:hAnsi="Arial" w:cs="Arial"/>
          <w:sz w:val="20"/>
          <w:szCs w:val="20"/>
          <w:lang w:val="it-IT"/>
        </w:rPr>
        <w:t>di trovarsi, per quanto attiene agli obblighi di leva (solo per i candidati di sesso maschile nati entro il 31/12/1985), nella seguente posizione: ______________________________________</w:t>
      </w:r>
      <w:r w:rsidR="00001DF6">
        <w:rPr>
          <w:rFonts w:ascii="Arial" w:hAnsi="Arial" w:cs="Arial"/>
          <w:sz w:val="20"/>
          <w:szCs w:val="20"/>
          <w:lang w:val="it-IT"/>
        </w:rPr>
        <w:t>;</w:t>
      </w:r>
    </w:p>
    <w:p w14:paraId="0F7CE1BE" w14:textId="77777777" w:rsidR="00BA381D" w:rsidRPr="00001DF6" w:rsidRDefault="00000000" w:rsidP="00376A80">
      <w:pPr>
        <w:spacing w:after="40"/>
        <w:ind w:left="113" w:hanging="113"/>
        <w:jc w:val="both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 xml:space="preserve">10. </w:t>
      </w:r>
      <w:r w:rsidRPr="00001DF6">
        <w:rPr>
          <w:rFonts w:ascii="Arial" w:hAnsi="Arial" w:cs="Arial"/>
          <w:sz w:val="20"/>
          <w:szCs w:val="20"/>
          <w:lang w:val="it-IT"/>
        </w:rPr>
        <w:t>di aver preso visione integrale dell’Avviso Pubblico e di accettarne senza riserva tutte le disposizioni ivi contenute;</w:t>
      </w:r>
    </w:p>
    <w:p w14:paraId="44ECE23B" w14:textId="77777777" w:rsidR="00BA381D" w:rsidRPr="00001DF6" w:rsidRDefault="00000000" w:rsidP="00376A80">
      <w:pPr>
        <w:spacing w:after="40"/>
        <w:ind w:left="113" w:hanging="113"/>
        <w:jc w:val="both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 xml:space="preserve">11. </w:t>
      </w:r>
      <w:r w:rsidRPr="00001DF6">
        <w:rPr>
          <w:rFonts w:ascii="Arial" w:hAnsi="Arial" w:cs="Arial"/>
          <w:sz w:val="20"/>
          <w:szCs w:val="20"/>
          <w:lang w:val="it-IT"/>
        </w:rPr>
        <w:t>di essere consapevole che l’inserimento nella graduatoria non comporta alcun diritto alla stipula del contratto né costituisce titolo a pretendere il conferimento dell’incarico;</w:t>
      </w:r>
    </w:p>
    <w:p w14:paraId="4EAFD1B7" w14:textId="77777777" w:rsidR="00BA381D" w:rsidRPr="00001DF6" w:rsidRDefault="00000000" w:rsidP="00376A80">
      <w:pPr>
        <w:spacing w:after="40"/>
        <w:ind w:left="113" w:hanging="113"/>
        <w:jc w:val="both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 xml:space="preserve">12. </w:t>
      </w:r>
      <w:r w:rsidRPr="00001DF6">
        <w:rPr>
          <w:rFonts w:ascii="Arial" w:hAnsi="Arial" w:cs="Arial"/>
          <w:sz w:val="20"/>
          <w:szCs w:val="20"/>
          <w:lang w:val="it-IT"/>
        </w:rPr>
        <w:t>di impegnarsi, in caso di conferimento dell’incarico, a svolgere l’attività nel rispetto dei PEI, delle esigenze organizzative del servizio, delle indicazioni dell’Istituto Comprensivo e delle prescrizioni contenute nell’Avviso Pubblico;</w:t>
      </w:r>
    </w:p>
    <w:p w14:paraId="4A0D42FB" w14:textId="77777777" w:rsidR="00BA381D" w:rsidRPr="00001DF6" w:rsidRDefault="00000000" w:rsidP="00376A80">
      <w:pPr>
        <w:spacing w:after="40"/>
        <w:ind w:left="113" w:hanging="113"/>
        <w:jc w:val="both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 xml:space="preserve">13. </w:t>
      </w:r>
      <w:r w:rsidRPr="00001DF6">
        <w:rPr>
          <w:rFonts w:ascii="Arial" w:hAnsi="Arial" w:cs="Arial"/>
          <w:sz w:val="20"/>
          <w:szCs w:val="20"/>
          <w:lang w:val="it-IT"/>
        </w:rPr>
        <w:t>di aver preso visione dell’informativa sul trattamento dei dati personali contenuta nell’Avviso Pubblico ai sensi dell’art. 13 del Regolamento (UE) 2016/679.</w:t>
      </w:r>
    </w:p>
    <w:p w14:paraId="79CF676E" w14:textId="77777777" w:rsidR="00BA381D" w:rsidRPr="00001DF6" w:rsidRDefault="00000000">
      <w:pPr>
        <w:spacing w:before="160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>TITOLO DI STUDIO DI ACCESSO DICHIARATO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80"/>
        <w:gridCol w:w="4906"/>
        <w:gridCol w:w="1596"/>
        <w:gridCol w:w="1776"/>
      </w:tblGrid>
      <w:tr w:rsidR="00BA381D" w:rsidRPr="00001DF6" w14:paraId="24F8EBAF" w14:textId="77777777" w:rsidTr="00001DF6">
        <w:trPr>
          <w:jc w:val="center"/>
        </w:trPr>
        <w:tc>
          <w:tcPr>
            <w:tcW w:w="1801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BFD568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Tipologia del titolo</w:t>
            </w:r>
          </w:p>
        </w:tc>
        <w:tc>
          <w:tcPr>
            <w:tcW w:w="487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6AC6BA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Laurea V.O./magistrale - Laurea triennale - Diploma (barrare e specificare)</w:t>
            </w:r>
          </w:p>
        </w:tc>
        <w:tc>
          <w:tcPr>
            <w:tcW w:w="1600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56C682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Voto</w:t>
            </w:r>
          </w:p>
        </w:tc>
        <w:tc>
          <w:tcPr>
            <w:tcW w:w="17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0A234C" w14:textId="12C45A14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</w:t>
            </w:r>
          </w:p>
        </w:tc>
      </w:tr>
      <w:tr w:rsidR="00BA381D" w:rsidRPr="00001DF6" w14:paraId="2DC82391" w14:textId="77777777" w:rsidTr="00001DF6">
        <w:trPr>
          <w:jc w:val="center"/>
        </w:trPr>
        <w:tc>
          <w:tcPr>
            <w:tcW w:w="1801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766094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Titolo posseduto</w:t>
            </w:r>
          </w:p>
        </w:tc>
        <w:tc>
          <w:tcPr>
            <w:tcW w:w="487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6463FCF5" w14:textId="34F0455F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_______________________________________________</w:t>
            </w:r>
          </w:p>
        </w:tc>
        <w:tc>
          <w:tcPr>
            <w:tcW w:w="1600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EC321F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Data conseguimento</w:t>
            </w:r>
          </w:p>
        </w:tc>
        <w:tc>
          <w:tcPr>
            <w:tcW w:w="17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4BB76B" w14:textId="73DF9A7B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____/____/____</w:t>
            </w:r>
          </w:p>
        </w:tc>
      </w:tr>
      <w:tr w:rsidR="00BA381D" w:rsidRPr="00001DF6" w14:paraId="4AE9BD59" w14:textId="77777777" w:rsidTr="00001DF6">
        <w:trPr>
          <w:jc w:val="center"/>
        </w:trPr>
        <w:tc>
          <w:tcPr>
            <w:tcW w:w="1801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094525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Istituto/Ateneo</w:t>
            </w:r>
          </w:p>
        </w:tc>
        <w:tc>
          <w:tcPr>
            <w:tcW w:w="487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68AE9A9E" w14:textId="37CFAB6D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_______________________________________________</w:t>
            </w:r>
          </w:p>
        </w:tc>
        <w:tc>
          <w:tcPr>
            <w:tcW w:w="1600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6E9B1C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Sede</w:t>
            </w:r>
          </w:p>
        </w:tc>
        <w:tc>
          <w:tcPr>
            <w:tcW w:w="17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413060" w14:textId="39A674C2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</w:t>
            </w:r>
          </w:p>
        </w:tc>
      </w:tr>
      <w:tr w:rsidR="00BA381D" w:rsidRPr="00001DF6" w14:paraId="769743A6" w14:textId="77777777" w:rsidTr="00001DF6">
        <w:trPr>
          <w:jc w:val="center"/>
        </w:trPr>
        <w:tc>
          <w:tcPr>
            <w:tcW w:w="1801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11DD72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Classe / equipollenza (se rilevante)</w:t>
            </w:r>
          </w:p>
        </w:tc>
        <w:tc>
          <w:tcPr>
            <w:tcW w:w="487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3C691749" w14:textId="62F0FF4D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__________________________________________</w:t>
            </w:r>
            <w:r w:rsidR="00376A80" w:rsidRPr="00001DF6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  <w:tc>
          <w:tcPr>
            <w:tcW w:w="1600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AF2031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Titolo più elevato dichiarato ai fini della valutazione</w:t>
            </w:r>
          </w:p>
        </w:tc>
        <w:tc>
          <w:tcPr>
            <w:tcW w:w="17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72B505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 xml:space="preserve">Sì  </w:t>
            </w:r>
            <w:r w:rsidRPr="00001DF6">
              <w:rPr>
                <w:rFonts w:ascii="Segoe UI Symbol" w:hAnsi="Segoe UI Symbol" w:cs="Segoe UI Symbol"/>
                <w:sz w:val="18"/>
                <w:szCs w:val="18"/>
                <w:lang w:val="it-IT"/>
              </w:rPr>
              <w:t>☐</w:t>
            </w: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 xml:space="preserve">   No </w:t>
            </w:r>
            <w:r w:rsidRPr="00001DF6">
              <w:rPr>
                <w:rFonts w:ascii="Segoe UI Symbol" w:hAnsi="Segoe UI Symbol" w:cs="Segoe UI Symbol"/>
                <w:sz w:val="18"/>
                <w:szCs w:val="18"/>
                <w:lang w:val="it-IT"/>
              </w:rPr>
              <w:t>☐</w:t>
            </w:r>
          </w:p>
        </w:tc>
      </w:tr>
      <w:tr w:rsidR="00BA381D" w:rsidRPr="00001DF6" w14:paraId="44E85676" w14:textId="77777777" w:rsidTr="00001DF6">
        <w:trPr>
          <w:jc w:val="center"/>
        </w:trPr>
        <w:tc>
          <w:tcPr>
            <w:tcW w:w="1801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0B3868" w14:textId="77777777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Eventuali note</w:t>
            </w:r>
          </w:p>
        </w:tc>
        <w:tc>
          <w:tcPr>
            <w:tcW w:w="487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bottom"/>
          </w:tcPr>
          <w:p w14:paraId="5D7FC66C" w14:textId="3AF3D8C4" w:rsidR="00BA381D" w:rsidRPr="00001DF6" w:rsidRDefault="00000000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_______________________________________________</w:t>
            </w:r>
          </w:p>
        </w:tc>
        <w:tc>
          <w:tcPr>
            <w:tcW w:w="1600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EBF282" w14:textId="77777777" w:rsidR="00BA381D" w:rsidRPr="00001DF6" w:rsidRDefault="00BA381D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78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C30D77" w14:textId="77777777" w:rsidR="00BA381D" w:rsidRPr="00001DF6" w:rsidRDefault="00BA381D">
            <w:pPr>
              <w:spacing w:after="40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</w:tbl>
    <w:p w14:paraId="2049CA9B" w14:textId="77777777" w:rsidR="00BA381D" w:rsidRPr="00001DF6" w:rsidRDefault="00000000">
      <w:pPr>
        <w:spacing w:before="160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>ALTRI TITOLI DICHIARATI AI FINI DELLA VALUTAZIONE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1"/>
        <w:gridCol w:w="5210"/>
        <w:gridCol w:w="1701"/>
        <w:gridCol w:w="886"/>
      </w:tblGrid>
      <w:tr w:rsidR="00BA381D" w:rsidRPr="00001DF6" w14:paraId="28616DB5" w14:textId="77777777" w:rsidTr="00001DF6">
        <w:trPr>
          <w:jc w:val="center"/>
        </w:trPr>
        <w:tc>
          <w:tcPr>
            <w:tcW w:w="2261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EE58B3" w14:textId="77777777" w:rsidR="00BA381D" w:rsidRPr="00001DF6" w:rsidRDefault="00000000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Categoria</w:t>
            </w:r>
          </w:p>
        </w:tc>
        <w:tc>
          <w:tcPr>
            <w:tcW w:w="5210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CDB44D" w14:textId="77777777" w:rsidR="00BA381D" w:rsidRPr="00001DF6" w:rsidRDefault="00000000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Descrizione del titolo / attestato</w:t>
            </w:r>
          </w:p>
        </w:tc>
        <w:tc>
          <w:tcPr>
            <w:tcW w:w="1701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8ACFAF" w14:textId="77777777" w:rsidR="00BA381D" w:rsidRPr="00001DF6" w:rsidRDefault="00000000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Data</w:t>
            </w:r>
          </w:p>
        </w:tc>
        <w:tc>
          <w:tcPr>
            <w:tcW w:w="886" w:type="dxa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4E1AA8" w14:textId="77777777" w:rsidR="00BA381D" w:rsidRPr="00001DF6" w:rsidRDefault="00000000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b/>
                <w:sz w:val="18"/>
                <w:szCs w:val="18"/>
                <w:lang w:val="it-IT"/>
              </w:rPr>
              <w:t>N. allegato</w:t>
            </w:r>
          </w:p>
        </w:tc>
      </w:tr>
      <w:tr w:rsidR="00BA381D" w:rsidRPr="00001DF6" w14:paraId="7769AE8A" w14:textId="77777777" w:rsidTr="00001DF6">
        <w:trPr>
          <w:jc w:val="center"/>
        </w:trPr>
        <w:tc>
          <w:tcPr>
            <w:tcW w:w="22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BA87F4" w14:textId="5C88647D" w:rsidR="00BA381D" w:rsidRPr="00001DF6" w:rsidRDefault="00000000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</w:t>
            </w:r>
          </w:p>
        </w:tc>
        <w:tc>
          <w:tcPr>
            <w:tcW w:w="521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FE7541" w14:textId="09F81FCC" w:rsidR="00BA381D" w:rsidRPr="00001DF6" w:rsidRDefault="00000000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__________________________________________________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E521BE" w14:textId="1E6C41D3" w:rsidR="00BA381D" w:rsidRPr="00001DF6" w:rsidRDefault="00000000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____/____/_____</w:t>
            </w:r>
          </w:p>
        </w:tc>
        <w:tc>
          <w:tcPr>
            <w:tcW w:w="8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4C5BC6" w14:textId="3A25FCEA" w:rsidR="00BA381D" w:rsidRPr="00001DF6" w:rsidRDefault="00000000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001DF6" w:rsidRPr="00001DF6" w14:paraId="6643E3AD" w14:textId="77777777" w:rsidTr="00001DF6">
        <w:trPr>
          <w:jc w:val="center"/>
        </w:trPr>
        <w:tc>
          <w:tcPr>
            <w:tcW w:w="22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59EEC0" w14:textId="3AF5BD32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</w:t>
            </w:r>
          </w:p>
        </w:tc>
        <w:tc>
          <w:tcPr>
            <w:tcW w:w="521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291717" w14:textId="2F9CA4D0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__________________________________________________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6790F0" w14:textId="6672DE44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____/____/_____</w:t>
            </w:r>
          </w:p>
        </w:tc>
        <w:tc>
          <w:tcPr>
            <w:tcW w:w="8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30413F" w14:textId="4223275A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001DF6" w:rsidRPr="00001DF6" w14:paraId="5D3FF740" w14:textId="77777777" w:rsidTr="00001DF6">
        <w:trPr>
          <w:jc w:val="center"/>
        </w:trPr>
        <w:tc>
          <w:tcPr>
            <w:tcW w:w="22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82633A" w14:textId="5770AFB7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</w:t>
            </w:r>
          </w:p>
        </w:tc>
        <w:tc>
          <w:tcPr>
            <w:tcW w:w="521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2579D2" w14:textId="5F1B15D1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__________________________________________________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6BF2748" w14:textId="634D13F8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____/____/_____</w:t>
            </w:r>
          </w:p>
        </w:tc>
        <w:tc>
          <w:tcPr>
            <w:tcW w:w="8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52E5A0" w14:textId="788034A4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001DF6" w:rsidRPr="00001DF6" w14:paraId="679AF1B9" w14:textId="77777777" w:rsidTr="00001DF6">
        <w:trPr>
          <w:jc w:val="center"/>
        </w:trPr>
        <w:tc>
          <w:tcPr>
            <w:tcW w:w="22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FD4111" w14:textId="1C14755E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</w:t>
            </w:r>
          </w:p>
        </w:tc>
        <w:tc>
          <w:tcPr>
            <w:tcW w:w="521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B61BD2" w14:textId="6409158A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__________________________________________________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55F777" w14:textId="5C8AF8ED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____/____/_____</w:t>
            </w:r>
          </w:p>
        </w:tc>
        <w:tc>
          <w:tcPr>
            <w:tcW w:w="8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038892" w14:textId="77CD3B6E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001DF6" w:rsidRPr="00001DF6" w14:paraId="3DF0D14B" w14:textId="77777777" w:rsidTr="00001DF6">
        <w:trPr>
          <w:jc w:val="center"/>
        </w:trPr>
        <w:tc>
          <w:tcPr>
            <w:tcW w:w="22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9CC3E0" w14:textId="7BCE99B3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</w:t>
            </w:r>
          </w:p>
        </w:tc>
        <w:tc>
          <w:tcPr>
            <w:tcW w:w="521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133D45" w14:textId="3FEB586C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__________________________________________________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225231" w14:textId="42ABEC65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____/____/_____</w:t>
            </w:r>
          </w:p>
        </w:tc>
        <w:tc>
          <w:tcPr>
            <w:tcW w:w="8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B7D847" w14:textId="5898AB44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001DF6" w:rsidRPr="00001DF6" w14:paraId="68AA1233" w14:textId="77777777" w:rsidTr="00001DF6">
        <w:trPr>
          <w:jc w:val="center"/>
        </w:trPr>
        <w:tc>
          <w:tcPr>
            <w:tcW w:w="22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31925C" w14:textId="73EF41F7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</w:t>
            </w:r>
          </w:p>
        </w:tc>
        <w:tc>
          <w:tcPr>
            <w:tcW w:w="521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C89A28" w14:textId="3CC2A102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__________________________________________________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CEB5FD" w14:textId="11A7A25F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____/____/_____</w:t>
            </w:r>
          </w:p>
        </w:tc>
        <w:tc>
          <w:tcPr>
            <w:tcW w:w="8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28935D" w14:textId="670CC56A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001DF6" w:rsidRPr="00001DF6" w14:paraId="2660C9C9" w14:textId="77777777" w:rsidTr="00001DF6">
        <w:trPr>
          <w:jc w:val="center"/>
        </w:trPr>
        <w:tc>
          <w:tcPr>
            <w:tcW w:w="22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325D1E" w14:textId="6FFE6878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</w:t>
            </w:r>
          </w:p>
        </w:tc>
        <w:tc>
          <w:tcPr>
            <w:tcW w:w="521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2B0929" w14:textId="0DFAB231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__________________________________________________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0B4BC0" w14:textId="6592B92C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____/____/_____</w:t>
            </w:r>
          </w:p>
        </w:tc>
        <w:tc>
          <w:tcPr>
            <w:tcW w:w="8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65E721" w14:textId="48D6AFBD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001DF6" w:rsidRPr="00001DF6" w14:paraId="763A8E78" w14:textId="77777777" w:rsidTr="00001DF6">
        <w:trPr>
          <w:jc w:val="center"/>
        </w:trPr>
        <w:tc>
          <w:tcPr>
            <w:tcW w:w="22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51069A" w14:textId="6F20CEEF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</w:t>
            </w:r>
          </w:p>
        </w:tc>
        <w:tc>
          <w:tcPr>
            <w:tcW w:w="521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F770A08" w14:textId="58AF8888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__________________________________________________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C87E57" w14:textId="61159DD9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____/____/_____</w:t>
            </w:r>
          </w:p>
        </w:tc>
        <w:tc>
          <w:tcPr>
            <w:tcW w:w="8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A3BA9A" w14:textId="155582DF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001DF6" w:rsidRPr="00001DF6" w14:paraId="11A631CD" w14:textId="77777777" w:rsidTr="00001DF6">
        <w:trPr>
          <w:jc w:val="center"/>
        </w:trPr>
        <w:tc>
          <w:tcPr>
            <w:tcW w:w="22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323F53" w14:textId="0C8A7437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</w:t>
            </w:r>
          </w:p>
        </w:tc>
        <w:tc>
          <w:tcPr>
            <w:tcW w:w="521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B40B6C" w14:textId="3699153B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__________________________________________________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2717E2" w14:textId="29D05B91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____/____/_____</w:t>
            </w:r>
          </w:p>
        </w:tc>
        <w:tc>
          <w:tcPr>
            <w:tcW w:w="8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CC1749" w14:textId="39558911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001DF6" w:rsidRPr="00001DF6" w14:paraId="4EED8942" w14:textId="77777777" w:rsidTr="00001DF6">
        <w:trPr>
          <w:jc w:val="center"/>
        </w:trPr>
        <w:tc>
          <w:tcPr>
            <w:tcW w:w="22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737DA5" w14:textId="21781E47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</w:t>
            </w:r>
          </w:p>
        </w:tc>
        <w:tc>
          <w:tcPr>
            <w:tcW w:w="521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A807DE" w14:textId="182E601D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__________________________________________________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42C331" w14:textId="4629F59A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____/____/_____</w:t>
            </w:r>
          </w:p>
        </w:tc>
        <w:tc>
          <w:tcPr>
            <w:tcW w:w="8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46E5E0" w14:textId="52BFF035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001DF6" w:rsidRPr="00001DF6" w14:paraId="7B482F40" w14:textId="77777777" w:rsidTr="00001DF6">
        <w:trPr>
          <w:jc w:val="center"/>
        </w:trPr>
        <w:tc>
          <w:tcPr>
            <w:tcW w:w="226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5FD899" w14:textId="286F043C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</w:t>
            </w:r>
          </w:p>
        </w:tc>
        <w:tc>
          <w:tcPr>
            <w:tcW w:w="521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05128A" w14:textId="4602499D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__________________________________________________</w:t>
            </w:r>
          </w:p>
        </w:tc>
        <w:tc>
          <w:tcPr>
            <w:tcW w:w="1701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A5115F" w14:textId="60CEE160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____/____/_____</w:t>
            </w:r>
          </w:p>
        </w:tc>
        <w:tc>
          <w:tcPr>
            <w:tcW w:w="8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985029" w14:textId="7BA91BCE" w:rsidR="00001DF6" w:rsidRPr="00001DF6" w:rsidRDefault="00001DF6" w:rsidP="00001DF6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001DF6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</w:tbl>
    <w:p w14:paraId="3E383840" w14:textId="0D223436" w:rsidR="00BA381D" w:rsidRPr="00001DF6" w:rsidRDefault="00000000">
      <w:pPr>
        <w:pStyle w:val="BodyItalicNote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sz w:val="20"/>
          <w:szCs w:val="20"/>
          <w:lang w:val="it-IT"/>
        </w:rPr>
        <w:lastRenderedPageBreak/>
        <w:t xml:space="preserve">Indicare, a titolo esemplificativo: attestato di qualifica professionale di assistente educativo, attestato di qualifica professionale per assistente alla comunicazione, corsi o seminari attinenti al profilo. Se lo spazio non è sufficiente, utilizzare </w:t>
      </w:r>
      <w:r w:rsidR="00376A80" w:rsidRPr="00001DF6">
        <w:rPr>
          <w:rFonts w:ascii="Arial" w:hAnsi="Arial" w:cs="Arial"/>
          <w:sz w:val="20"/>
          <w:szCs w:val="20"/>
          <w:lang w:val="it-IT"/>
        </w:rPr>
        <w:t>righe aggiuntive</w:t>
      </w:r>
      <w:r w:rsidRPr="00001DF6">
        <w:rPr>
          <w:rFonts w:ascii="Arial" w:hAnsi="Arial" w:cs="Arial"/>
          <w:sz w:val="20"/>
          <w:szCs w:val="20"/>
          <w:lang w:val="it-IT"/>
        </w:rPr>
        <w:t>.</w:t>
      </w:r>
    </w:p>
    <w:p w14:paraId="0DD2B443" w14:textId="77777777" w:rsidR="00BA381D" w:rsidRPr="00001DF6" w:rsidRDefault="00000000">
      <w:pPr>
        <w:spacing w:before="120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>ESPERIENZE PROFESSIONALI DICHIARATE AI FINI DELLA VALUTAZIONE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69"/>
        <w:gridCol w:w="1646"/>
        <w:gridCol w:w="1646"/>
        <w:gridCol w:w="3871"/>
        <w:gridCol w:w="645"/>
      </w:tblGrid>
      <w:tr w:rsidR="00BA381D" w:rsidRPr="00001DF6" w14:paraId="6D35B08D" w14:textId="77777777" w:rsidTr="00376A80">
        <w:trPr>
          <w:jc w:val="center"/>
        </w:trPr>
        <w:tc>
          <w:tcPr>
            <w:tcW w:w="0" w:type="auto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5A2CFA" w14:textId="77777777" w:rsidR="00BA381D" w:rsidRPr="00001DF6" w:rsidRDefault="0000000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b/>
                <w:sz w:val="20"/>
                <w:szCs w:val="20"/>
                <w:lang w:val="it-IT"/>
              </w:rPr>
              <w:t>Ente / struttura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7C6D55" w14:textId="77777777" w:rsidR="00BA381D" w:rsidRPr="00001DF6" w:rsidRDefault="0000000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b/>
                <w:sz w:val="20"/>
                <w:szCs w:val="20"/>
                <w:lang w:val="it-IT"/>
              </w:rPr>
              <w:t>Dal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7B08AF" w14:textId="77777777" w:rsidR="00BA381D" w:rsidRPr="00001DF6" w:rsidRDefault="0000000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b/>
                <w:sz w:val="20"/>
                <w:szCs w:val="20"/>
                <w:lang w:val="it-IT"/>
              </w:rPr>
              <w:t>Al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08DAE5" w14:textId="77777777" w:rsidR="00BA381D" w:rsidRPr="00001DF6" w:rsidRDefault="0000000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b/>
                <w:sz w:val="20"/>
                <w:szCs w:val="20"/>
                <w:lang w:val="it-IT"/>
              </w:rPr>
              <w:t>Tipologia di servizio svolto</w:t>
            </w:r>
          </w:p>
        </w:tc>
        <w:tc>
          <w:tcPr>
            <w:tcW w:w="0" w:type="auto"/>
            <w:shd w:val="clear" w:color="auto" w:fill="D9EAF7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C25B4E" w14:textId="77777777" w:rsidR="00BA381D" w:rsidRPr="00001DF6" w:rsidRDefault="00000000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b/>
                <w:sz w:val="20"/>
                <w:szCs w:val="20"/>
                <w:lang w:val="it-IT"/>
              </w:rPr>
              <w:t>Mesi</w:t>
            </w:r>
          </w:p>
        </w:tc>
      </w:tr>
      <w:tr w:rsidR="00BA381D" w:rsidRPr="00001DF6" w14:paraId="61706C91" w14:textId="77777777" w:rsidTr="00376A80">
        <w:trPr>
          <w:jc w:val="center"/>
        </w:trPr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C2FCAC" w14:textId="219C9850" w:rsidR="00BA381D" w:rsidRPr="00001DF6" w:rsidRDefault="0000000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_______________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64183E" w14:textId="0F8BECE3" w:rsidR="00BA381D" w:rsidRPr="00001DF6" w:rsidRDefault="0000000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____/____/____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02E07C" w14:textId="060B804F" w:rsidR="00BA381D" w:rsidRPr="00001DF6" w:rsidRDefault="0000000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____/____/____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6AC658" w14:textId="024600E3" w:rsidR="00BA381D" w:rsidRPr="00001DF6" w:rsidRDefault="0000000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_________________________________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47FAE2" w14:textId="62CD78C4" w:rsidR="00BA381D" w:rsidRPr="00001DF6" w:rsidRDefault="00000000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</w:t>
            </w:r>
          </w:p>
        </w:tc>
      </w:tr>
      <w:tr w:rsidR="00001DF6" w:rsidRPr="00001DF6" w14:paraId="5E53143B" w14:textId="77777777" w:rsidTr="00376A80">
        <w:trPr>
          <w:jc w:val="center"/>
        </w:trPr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01E6EB" w14:textId="56F19374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_______________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04A2F5" w14:textId="3F790272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____/____/____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EC65D3" w14:textId="11688EBA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____/____/____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0B1ACF" w14:textId="4EAACA97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_________________________________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1031CB" w14:textId="4A957F07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</w:t>
            </w:r>
          </w:p>
        </w:tc>
      </w:tr>
      <w:tr w:rsidR="00001DF6" w:rsidRPr="00001DF6" w14:paraId="014D1014" w14:textId="77777777" w:rsidTr="00376A80">
        <w:trPr>
          <w:jc w:val="center"/>
        </w:trPr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3C1352" w14:textId="288BFC51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_______________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BDFC3D" w14:textId="58946B11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____/____/____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682ACFE" w14:textId="30F991F7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____/____/____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33576D" w14:textId="45DFD6C8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_________________________________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ADD18F" w14:textId="1AEDBCF4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</w:t>
            </w:r>
          </w:p>
        </w:tc>
      </w:tr>
      <w:tr w:rsidR="00001DF6" w:rsidRPr="00001DF6" w14:paraId="13DD127C" w14:textId="77777777" w:rsidTr="00376A80">
        <w:trPr>
          <w:jc w:val="center"/>
        </w:trPr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6E7A6E" w14:textId="1C922FC1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_______________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5B730E" w14:textId="13F7154A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____/____/____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599BB0" w14:textId="3D133BE8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____/____/____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B680F3" w14:textId="358ED18F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_________________________________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7DA984" w14:textId="791F407C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</w:t>
            </w:r>
          </w:p>
        </w:tc>
      </w:tr>
      <w:tr w:rsidR="00001DF6" w:rsidRPr="00001DF6" w14:paraId="2BA2ED66" w14:textId="77777777" w:rsidTr="00376A80">
        <w:trPr>
          <w:jc w:val="center"/>
        </w:trPr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1F5092" w14:textId="20691D73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_______________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D62F6DC" w14:textId="7B9B8656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____/____/____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A53FA5" w14:textId="187D8EFA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____/____/____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878219" w14:textId="23E2B881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_________________________________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796B4CD" w14:textId="4BCD02BB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</w:t>
            </w:r>
          </w:p>
        </w:tc>
      </w:tr>
      <w:tr w:rsidR="00001DF6" w:rsidRPr="00001DF6" w14:paraId="6F20AB54" w14:textId="77777777" w:rsidTr="00376A80">
        <w:trPr>
          <w:jc w:val="center"/>
        </w:trPr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0F2D91" w14:textId="12EE9FEB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_______________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540053" w14:textId="6779C7FF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____/____/____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9D492A" w14:textId="45FA625E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____/____/____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0CC85F" w14:textId="319C9D18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_________________________________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6F9E81" w14:textId="60437F9A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</w:t>
            </w:r>
          </w:p>
        </w:tc>
      </w:tr>
      <w:tr w:rsidR="00001DF6" w:rsidRPr="00001DF6" w14:paraId="3DD05F7C" w14:textId="77777777" w:rsidTr="00376A80">
        <w:trPr>
          <w:jc w:val="center"/>
        </w:trPr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9150AD" w14:textId="188327A4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_______________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D0C53B" w14:textId="7A94793E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____/____/____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2B2DBE" w14:textId="2CFC4858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____/____/____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86AC89" w14:textId="65702584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_________________________________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95EDCB" w14:textId="1A5C3915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</w:t>
            </w:r>
          </w:p>
        </w:tc>
      </w:tr>
      <w:tr w:rsidR="00001DF6" w:rsidRPr="00001DF6" w14:paraId="29BED9F3" w14:textId="77777777" w:rsidTr="00376A80">
        <w:trPr>
          <w:jc w:val="center"/>
        </w:trPr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397706" w14:textId="5F06A555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_______________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980C08" w14:textId="1D018B64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____/____/____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124349" w14:textId="5F4D492D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____/____/____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8ABF9B9" w14:textId="32FD38FC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_________________________________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97FC81" w14:textId="377FFC21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</w:t>
            </w:r>
          </w:p>
        </w:tc>
      </w:tr>
      <w:tr w:rsidR="00001DF6" w:rsidRPr="00001DF6" w14:paraId="124DAC22" w14:textId="77777777" w:rsidTr="00376A80">
        <w:trPr>
          <w:jc w:val="center"/>
        </w:trPr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76843C" w14:textId="43F85CFF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_______________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BBB71C" w14:textId="2A1488C4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____/____/____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6C6154" w14:textId="70CF90C8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____/____/____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DE70D0" w14:textId="65F230BB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_________________________________</w:t>
            </w:r>
          </w:p>
        </w:tc>
        <w:tc>
          <w:tcPr>
            <w:tcW w:w="0" w:type="auto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9AB63A" w14:textId="17445B50" w:rsidR="00001DF6" w:rsidRPr="00001DF6" w:rsidRDefault="00001DF6" w:rsidP="00001DF6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</w:t>
            </w:r>
          </w:p>
        </w:tc>
      </w:tr>
    </w:tbl>
    <w:p w14:paraId="231AE2DC" w14:textId="253C0D59" w:rsidR="00BA381D" w:rsidRPr="00001DF6" w:rsidRDefault="00000000">
      <w:pPr>
        <w:pStyle w:val="BodyItalicNote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sz w:val="20"/>
          <w:szCs w:val="20"/>
          <w:lang w:val="it-IT"/>
        </w:rPr>
        <w:t xml:space="preserve">Specificare le esperienze nel campo dell’assistenza alla disabilità, il servizio di assistenza specialistica presso scuole o strutture socio-educative autorizzate o accreditate e, in generale, le esperienze utili ai fini della valutazione. Se necessario, </w:t>
      </w:r>
      <w:r w:rsidR="00376A80" w:rsidRPr="00001DF6">
        <w:rPr>
          <w:rFonts w:ascii="Arial" w:hAnsi="Arial" w:cs="Arial"/>
          <w:sz w:val="20"/>
          <w:szCs w:val="20"/>
          <w:lang w:val="it-IT"/>
        </w:rPr>
        <w:t>aggiungere righe.</w:t>
      </w:r>
    </w:p>
    <w:p w14:paraId="597DD428" w14:textId="77777777" w:rsidR="00BA381D" w:rsidRPr="00001DF6" w:rsidRDefault="00000000">
      <w:pPr>
        <w:spacing w:before="160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>ALLEGATI</w:t>
      </w:r>
    </w:p>
    <w:p w14:paraId="4B40F240" w14:textId="77777777" w:rsidR="00BA381D" w:rsidRPr="00001DF6" w:rsidRDefault="00000000">
      <w:pPr>
        <w:ind w:left="283" w:hanging="170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 xml:space="preserve">• </w:t>
      </w:r>
      <w:r w:rsidRPr="00001DF6">
        <w:rPr>
          <w:rFonts w:ascii="Arial" w:hAnsi="Arial" w:cs="Arial"/>
          <w:sz w:val="20"/>
          <w:szCs w:val="20"/>
          <w:lang w:val="it-IT"/>
        </w:rPr>
        <w:t>copia del documento di identità, fronte-retro, in corso di validità;</w:t>
      </w:r>
    </w:p>
    <w:p w14:paraId="159A546C" w14:textId="77777777" w:rsidR="00BA381D" w:rsidRPr="00001DF6" w:rsidRDefault="00000000">
      <w:pPr>
        <w:ind w:left="283" w:hanging="170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 xml:space="preserve">• </w:t>
      </w:r>
      <w:r w:rsidRPr="00001DF6">
        <w:rPr>
          <w:rFonts w:ascii="Arial" w:hAnsi="Arial" w:cs="Arial"/>
          <w:sz w:val="20"/>
          <w:szCs w:val="20"/>
          <w:lang w:val="it-IT"/>
        </w:rPr>
        <w:t>curriculum vitae in formato europeo, datato e sottoscritto in firma autografa o con firma digitale;</w:t>
      </w:r>
    </w:p>
    <w:p w14:paraId="5CA57E89" w14:textId="77777777" w:rsidR="00BA381D" w:rsidRPr="00001DF6" w:rsidRDefault="00000000">
      <w:pPr>
        <w:ind w:left="283" w:hanging="170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b/>
          <w:sz w:val="20"/>
          <w:szCs w:val="20"/>
          <w:lang w:val="it-IT"/>
        </w:rPr>
        <w:t xml:space="preserve">• </w:t>
      </w:r>
      <w:r w:rsidRPr="00001DF6">
        <w:rPr>
          <w:rFonts w:ascii="Arial" w:hAnsi="Arial" w:cs="Arial"/>
          <w:sz w:val="20"/>
          <w:szCs w:val="20"/>
          <w:lang w:val="it-IT"/>
        </w:rPr>
        <w:t>eventuali titoli, attestati e documentazione utile ai fini della valutazione, ove allegati.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427"/>
      </w:tblGrid>
      <w:tr w:rsidR="00BA381D" w:rsidRPr="00001DF6" w14:paraId="26740DA3" w14:textId="77777777" w:rsidTr="00001DF6">
        <w:tc>
          <w:tcPr>
            <w:tcW w:w="5211" w:type="dxa"/>
            <w:vAlign w:val="bottom"/>
          </w:tcPr>
          <w:p w14:paraId="53F43CAA" w14:textId="77777777" w:rsidR="00BA381D" w:rsidRPr="00001DF6" w:rsidRDefault="00000000" w:rsidP="00001DF6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b/>
                <w:sz w:val="20"/>
                <w:szCs w:val="20"/>
                <w:lang w:val="it-IT"/>
              </w:rPr>
              <w:t>Luogo e data</w:t>
            </w:r>
          </w:p>
        </w:tc>
        <w:tc>
          <w:tcPr>
            <w:tcW w:w="4427" w:type="dxa"/>
            <w:vAlign w:val="bottom"/>
          </w:tcPr>
          <w:p w14:paraId="5BC81900" w14:textId="04D99979" w:rsidR="00BA381D" w:rsidRPr="00001DF6" w:rsidRDefault="00BA381D" w:rsidP="00001DF6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A381D" w:rsidRPr="00001DF6" w14:paraId="63C2A122" w14:textId="77777777" w:rsidTr="00001DF6">
        <w:tc>
          <w:tcPr>
            <w:tcW w:w="5211" w:type="dxa"/>
            <w:vAlign w:val="bottom"/>
          </w:tcPr>
          <w:p w14:paraId="4D3BEAA0" w14:textId="77777777" w:rsidR="00BA381D" w:rsidRPr="00001DF6" w:rsidRDefault="00000000" w:rsidP="00001DF6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b/>
                <w:sz w:val="20"/>
                <w:szCs w:val="20"/>
                <w:lang w:val="it-IT"/>
              </w:rPr>
              <w:t>Firma leggibile del/della dichiarante</w:t>
            </w:r>
          </w:p>
        </w:tc>
        <w:tc>
          <w:tcPr>
            <w:tcW w:w="4427" w:type="dxa"/>
            <w:vAlign w:val="bottom"/>
          </w:tcPr>
          <w:p w14:paraId="0EA4CFC0" w14:textId="387BEA55" w:rsidR="00BA381D" w:rsidRPr="00001DF6" w:rsidRDefault="00BA381D" w:rsidP="00001DF6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BA381D" w:rsidRPr="00001DF6" w14:paraId="23378ABA" w14:textId="77777777" w:rsidTr="00001DF6">
        <w:tc>
          <w:tcPr>
            <w:tcW w:w="5211" w:type="dxa"/>
            <w:vAlign w:val="bottom"/>
          </w:tcPr>
          <w:p w14:paraId="3CAC91E2" w14:textId="77777777" w:rsidR="00BA381D" w:rsidRPr="00001DF6" w:rsidRDefault="00000000" w:rsidP="00001DF6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b/>
                <w:sz w:val="20"/>
                <w:szCs w:val="20"/>
                <w:lang w:val="it-IT"/>
              </w:rPr>
              <w:t>Recapito da utilizzare per ogni comunicazione relativa alla procedura (se diverso da quanto sopra indicato)</w:t>
            </w:r>
          </w:p>
        </w:tc>
        <w:tc>
          <w:tcPr>
            <w:tcW w:w="4427" w:type="dxa"/>
            <w:vAlign w:val="bottom"/>
          </w:tcPr>
          <w:p w14:paraId="43656098" w14:textId="77777777" w:rsidR="00BA381D" w:rsidRPr="00001DF6" w:rsidRDefault="00000000" w:rsidP="00001DF6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__________________________________</w:t>
            </w:r>
          </w:p>
        </w:tc>
      </w:tr>
      <w:tr w:rsidR="00BA381D" w:rsidRPr="00001DF6" w14:paraId="1FE7E30D" w14:textId="77777777" w:rsidTr="00001DF6">
        <w:tc>
          <w:tcPr>
            <w:tcW w:w="5211" w:type="dxa"/>
            <w:vAlign w:val="bottom"/>
          </w:tcPr>
          <w:p w14:paraId="675817FB" w14:textId="77777777" w:rsidR="00BA381D" w:rsidRDefault="00000000" w:rsidP="00001DF6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b/>
                <w:sz w:val="20"/>
                <w:szCs w:val="20"/>
                <w:lang w:val="it-IT"/>
              </w:rPr>
              <w:t>Note eventuali</w:t>
            </w:r>
          </w:p>
          <w:p w14:paraId="53FD9623" w14:textId="77777777" w:rsidR="00001DF6" w:rsidRDefault="00001DF6" w:rsidP="00001DF6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  <w:p w14:paraId="3805EA41" w14:textId="77777777" w:rsidR="00001DF6" w:rsidRDefault="00001DF6" w:rsidP="00001DF6">
            <w:pPr>
              <w:spacing w:after="0" w:line="480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</w:p>
          <w:p w14:paraId="24D1BD71" w14:textId="77777777" w:rsidR="00001DF6" w:rsidRPr="00001DF6" w:rsidRDefault="00001DF6" w:rsidP="00001DF6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427" w:type="dxa"/>
            <w:vAlign w:val="bottom"/>
          </w:tcPr>
          <w:p w14:paraId="1D5D508D" w14:textId="77777777" w:rsidR="00BA381D" w:rsidRPr="00001DF6" w:rsidRDefault="00000000" w:rsidP="00001DF6">
            <w:pPr>
              <w:spacing w:after="0" w:line="480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01DF6">
              <w:rPr>
                <w:rFonts w:ascii="Arial" w:hAnsi="Arial" w:cs="Arial"/>
                <w:sz w:val="20"/>
                <w:szCs w:val="20"/>
                <w:lang w:val="it-IT"/>
              </w:rPr>
              <w:t>__________________________________</w:t>
            </w:r>
          </w:p>
        </w:tc>
      </w:tr>
    </w:tbl>
    <w:p w14:paraId="1DFE3B8C" w14:textId="77777777" w:rsidR="00BA381D" w:rsidRPr="00001DF6" w:rsidRDefault="00000000">
      <w:pPr>
        <w:pStyle w:val="BodyItalicNote"/>
        <w:rPr>
          <w:rFonts w:ascii="Arial" w:hAnsi="Arial" w:cs="Arial"/>
          <w:sz w:val="20"/>
          <w:szCs w:val="20"/>
          <w:lang w:val="it-IT"/>
        </w:rPr>
      </w:pPr>
      <w:r w:rsidRPr="00001DF6">
        <w:rPr>
          <w:rFonts w:ascii="Arial" w:hAnsi="Arial" w:cs="Arial"/>
          <w:sz w:val="20"/>
          <w:szCs w:val="20"/>
          <w:lang w:val="it-IT"/>
        </w:rPr>
        <w:t>La domanda deve essere sottoscritta, a pena di esclusione. Le dichiarazioni rese hanno valore di autocertificazione ai sensi del D.P.R. n. 445/2000. In caso di sottoscrizione analogica, allegare copia del documento di identità. In caso di invio a mezzo PEC con firma digitale, allegare comunque il documento di identità secondo quanto previsto dall’Avviso Pubblico.</w:t>
      </w:r>
    </w:p>
    <w:p w14:paraId="074A44A1" w14:textId="75692072" w:rsidR="00001DF6" w:rsidRPr="00001DF6" w:rsidRDefault="00001DF6" w:rsidP="00001DF6">
      <w:pPr>
        <w:spacing w:before="120" w:after="120" w:line="480" w:lineRule="auto"/>
        <w:jc w:val="both"/>
        <w:rPr>
          <w:rFonts w:ascii="Arial" w:eastAsia="Times New Roman" w:hAnsi="Arial" w:cs="Arial"/>
          <w:sz w:val="20"/>
          <w:szCs w:val="20"/>
          <w:lang w:val="it-IT" w:eastAsia="it-IT"/>
        </w:rPr>
      </w:pPr>
      <w:r w:rsidRPr="00001DF6">
        <w:rPr>
          <w:rFonts w:ascii="Arial" w:eastAsia="Times New Roman" w:hAnsi="Arial" w:cs="Arial"/>
          <w:b/>
          <w:bCs/>
          <w:sz w:val="20"/>
          <w:szCs w:val="20"/>
          <w:lang w:val="it-IT" w:eastAsia="it-IT"/>
        </w:rPr>
        <w:lastRenderedPageBreak/>
        <w:t>Informativa e consenso al trattamento dei dati personali</w:t>
      </w:r>
    </w:p>
    <w:p w14:paraId="47377CF3" w14:textId="77777777" w:rsidR="00001DF6" w:rsidRPr="00001DF6" w:rsidRDefault="00001DF6" w:rsidP="00001DF6">
      <w:pPr>
        <w:spacing w:before="120" w:after="120" w:line="480" w:lineRule="auto"/>
        <w:jc w:val="both"/>
        <w:rPr>
          <w:rFonts w:ascii="Arial" w:eastAsia="Times New Roman" w:hAnsi="Arial" w:cs="Arial"/>
          <w:sz w:val="20"/>
          <w:szCs w:val="20"/>
          <w:lang w:val="it-IT" w:eastAsia="it-IT"/>
        </w:rPr>
      </w:pPr>
      <w:r w:rsidRPr="00001DF6">
        <w:rPr>
          <w:rFonts w:ascii="Arial" w:eastAsia="Times New Roman" w:hAnsi="Arial" w:cs="Arial"/>
          <w:sz w:val="20"/>
          <w:szCs w:val="20"/>
          <w:lang w:val="it-IT" w:eastAsia="it-IT"/>
        </w:rPr>
        <w:t>Ai sensi e per gli effetti dell’art. 13 del Regolamento (UE) 2016/679 (GDPR), il/la sottoscritto/a dichiara di essere informato/a che i dati personali forniti con la presente domanda saranno trattati dal Comune di Galatro, in qualità di Titolare del trattamento, esclusivamente per le finalità connesse alla gestione della procedura selettiva e all’eventuale conferimento dell’incarico, nonché per l’adempimento degli obblighi previsti dalla normativa vigente.</w:t>
      </w:r>
    </w:p>
    <w:p w14:paraId="36C1536A" w14:textId="77777777" w:rsidR="00001DF6" w:rsidRPr="00001DF6" w:rsidRDefault="00001DF6" w:rsidP="00001DF6">
      <w:pPr>
        <w:spacing w:before="120" w:after="120" w:line="480" w:lineRule="auto"/>
        <w:jc w:val="both"/>
        <w:rPr>
          <w:rFonts w:ascii="Arial" w:eastAsia="Times New Roman" w:hAnsi="Arial" w:cs="Arial"/>
          <w:sz w:val="20"/>
          <w:szCs w:val="20"/>
          <w:lang w:val="it-IT" w:eastAsia="it-IT"/>
        </w:rPr>
      </w:pPr>
      <w:r w:rsidRPr="00001DF6">
        <w:rPr>
          <w:rFonts w:ascii="Arial" w:eastAsia="Times New Roman" w:hAnsi="Arial" w:cs="Arial"/>
          <w:sz w:val="20"/>
          <w:szCs w:val="20"/>
          <w:lang w:val="it-IT" w:eastAsia="it-IT"/>
        </w:rPr>
        <w:t>Il trattamento dei dati sarà effettuato con modalità sia manuali che informatizzate, nel rispetto dei principi di liceità, correttezza, trasparenza e tutela della riservatezza.</w:t>
      </w:r>
    </w:p>
    <w:p w14:paraId="31A9DAE2" w14:textId="77777777" w:rsidR="00001DF6" w:rsidRPr="00001DF6" w:rsidRDefault="00001DF6" w:rsidP="00001DF6">
      <w:pPr>
        <w:spacing w:before="120" w:after="120" w:line="480" w:lineRule="auto"/>
        <w:jc w:val="both"/>
        <w:rPr>
          <w:rFonts w:ascii="Arial" w:eastAsia="Times New Roman" w:hAnsi="Arial" w:cs="Arial"/>
          <w:sz w:val="20"/>
          <w:szCs w:val="20"/>
          <w:lang w:val="it-IT" w:eastAsia="it-IT"/>
        </w:rPr>
      </w:pPr>
      <w:r w:rsidRPr="00001DF6">
        <w:rPr>
          <w:rFonts w:ascii="Arial" w:eastAsia="Times New Roman" w:hAnsi="Arial" w:cs="Arial"/>
          <w:sz w:val="20"/>
          <w:szCs w:val="20"/>
          <w:lang w:val="it-IT" w:eastAsia="it-IT"/>
        </w:rPr>
        <w:t>Il conferimento dei dati è obbligatorio ai fini della partecipazione alla procedura; l’eventuale rifiuto comporta l’impossibilità di ammissione alla selezione.</w:t>
      </w:r>
    </w:p>
    <w:p w14:paraId="5C3ECD9E" w14:textId="77777777" w:rsidR="00001DF6" w:rsidRPr="00001DF6" w:rsidRDefault="00001DF6" w:rsidP="00001DF6">
      <w:pPr>
        <w:spacing w:before="120" w:after="120" w:line="480" w:lineRule="auto"/>
        <w:jc w:val="both"/>
        <w:rPr>
          <w:rFonts w:ascii="Arial" w:eastAsia="Times New Roman" w:hAnsi="Arial" w:cs="Arial"/>
          <w:sz w:val="20"/>
          <w:szCs w:val="20"/>
          <w:lang w:val="it-IT" w:eastAsia="it-IT"/>
        </w:rPr>
      </w:pPr>
      <w:r w:rsidRPr="00001DF6">
        <w:rPr>
          <w:rFonts w:ascii="Arial" w:eastAsia="Times New Roman" w:hAnsi="Arial" w:cs="Arial"/>
          <w:sz w:val="20"/>
          <w:szCs w:val="20"/>
          <w:lang w:val="it-IT" w:eastAsia="it-IT"/>
        </w:rPr>
        <w:t>I dati potranno essere comunicati ai soggetti pubblici o privati nei casi previsti dalla legge e saranno conservati per il tempo strettamente necessario al conseguimento delle finalità sopra indicate.</w:t>
      </w:r>
    </w:p>
    <w:p w14:paraId="1DB9D70B" w14:textId="77777777" w:rsidR="00001DF6" w:rsidRPr="00001DF6" w:rsidRDefault="00001DF6" w:rsidP="00001DF6">
      <w:pPr>
        <w:spacing w:before="120" w:after="120" w:line="480" w:lineRule="auto"/>
        <w:jc w:val="both"/>
        <w:rPr>
          <w:rFonts w:ascii="Arial" w:eastAsia="Times New Roman" w:hAnsi="Arial" w:cs="Arial"/>
          <w:sz w:val="20"/>
          <w:szCs w:val="20"/>
          <w:lang w:val="it-IT" w:eastAsia="it-IT"/>
        </w:rPr>
      </w:pPr>
      <w:r w:rsidRPr="00001DF6">
        <w:rPr>
          <w:rFonts w:ascii="Arial" w:eastAsia="Times New Roman" w:hAnsi="Arial" w:cs="Arial"/>
          <w:sz w:val="20"/>
          <w:szCs w:val="20"/>
          <w:lang w:val="it-IT" w:eastAsia="it-IT"/>
        </w:rPr>
        <w:t>L’interessato potrà esercitare i diritti previsti dagli artt. 15 e ss. del GDPR, tra cui il diritto di accesso, rettifica, cancellazione, limitazione del trattamento e opposizione, nei confronti del Titolare del trattamento.</w:t>
      </w:r>
    </w:p>
    <w:p w14:paraId="0920A8BD" w14:textId="17B1DEB7" w:rsidR="00001DF6" w:rsidRPr="00001DF6" w:rsidRDefault="00001DF6" w:rsidP="00001DF6">
      <w:pPr>
        <w:spacing w:before="120" w:after="120" w:line="480" w:lineRule="auto"/>
        <w:jc w:val="both"/>
        <w:rPr>
          <w:rFonts w:ascii="Arial" w:eastAsia="Times New Roman" w:hAnsi="Arial" w:cs="Arial"/>
          <w:sz w:val="20"/>
          <w:szCs w:val="20"/>
          <w:lang w:val="it-IT" w:eastAsia="it-IT"/>
        </w:rPr>
      </w:pPr>
      <w:r w:rsidRPr="00001DF6">
        <w:rPr>
          <w:rFonts w:ascii="Arial" w:eastAsia="Times New Roman" w:hAnsi="Arial" w:cs="Arial"/>
          <w:b/>
          <w:bCs/>
          <w:sz w:val="20"/>
          <w:szCs w:val="20"/>
          <w:lang w:val="it-IT" w:eastAsia="it-IT"/>
        </w:rPr>
        <w:t>Presa visione dell’informativa</w:t>
      </w:r>
    </w:p>
    <w:p w14:paraId="44F621D8" w14:textId="77777777" w:rsidR="00001DF6" w:rsidRPr="00001DF6" w:rsidRDefault="00001DF6" w:rsidP="00001DF6">
      <w:pPr>
        <w:spacing w:before="120" w:after="120" w:line="480" w:lineRule="auto"/>
        <w:jc w:val="both"/>
        <w:rPr>
          <w:rFonts w:ascii="Arial" w:eastAsia="Times New Roman" w:hAnsi="Arial" w:cs="Arial"/>
          <w:sz w:val="20"/>
          <w:szCs w:val="20"/>
          <w:lang w:val="it-IT" w:eastAsia="it-IT"/>
        </w:rPr>
      </w:pPr>
      <w:r w:rsidRPr="00001DF6">
        <w:rPr>
          <w:rFonts w:ascii="Arial" w:eastAsia="Times New Roman" w:hAnsi="Arial" w:cs="Arial"/>
          <w:sz w:val="20"/>
          <w:szCs w:val="20"/>
          <w:lang w:val="it-IT" w:eastAsia="it-IT"/>
        </w:rPr>
        <w:t>Il/La sottoscritto/a dichiara di aver preso visione della presente informativa e di essere consapevole delle modalità e finalità del trattamento dei dati personali.</w:t>
      </w:r>
    </w:p>
    <w:p w14:paraId="28E9469A" w14:textId="3ADF22F0" w:rsidR="00001DF6" w:rsidRPr="00001DF6" w:rsidRDefault="00001DF6" w:rsidP="00001D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it-IT" w:eastAsia="it-IT"/>
        </w:rPr>
      </w:pPr>
      <w:r w:rsidRPr="00001DF6">
        <w:rPr>
          <w:rFonts w:ascii="Arial" w:eastAsia="Times New Roman" w:hAnsi="Arial" w:cs="Arial"/>
          <w:b/>
          <w:bCs/>
          <w:sz w:val="20"/>
          <w:szCs w:val="20"/>
          <w:lang w:val="it-IT" w:eastAsia="it-IT"/>
        </w:rPr>
        <w:t>Data _____________</w:t>
      </w:r>
      <w:r w:rsidRPr="00001DF6">
        <w:rPr>
          <w:rFonts w:ascii="Arial" w:eastAsia="Times New Roman" w:hAnsi="Arial" w:cs="Arial"/>
          <w:b/>
          <w:bCs/>
          <w:sz w:val="20"/>
          <w:szCs w:val="20"/>
          <w:lang w:val="it-IT" w:eastAsia="it-IT"/>
        </w:rPr>
        <w:tab/>
      </w:r>
      <w:r w:rsidRPr="00001DF6">
        <w:rPr>
          <w:rFonts w:ascii="Arial" w:eastAsia="Times New Roman" w:hAnsi="Arial" w:cs="Arial"/>
          <w:b/>
          <w:bCs/>
          <w:sz w:val="20"/>
          <w:szCs w:val="20"/>
          <w:lang w:val="it-IT" w:eastAsia="it-IT"/>
        </w:rPr>
        <w:tab/>
      </w:r>
      <w:r w:rsidRPr="00001DF6">
        <w:rPr>
          <w:rFonts w:ascii="Arial" w:eastAsia="Times New Roman" w:hAnsi="Arial" w:cs="Arial"/>
          <w:b/>
          <w:bCs/>
          <w:sz w:val="20"/>
          <w:szCs w:val="20"/>
          <w:lang w:val="it-IT" w:eastAsia="it-IT"/>
        </w:rPr>
        <w:tab/>
      </w:r>
      <w:r w:rsidRPr="00001DF6">
        <w:rPr>
          <w:rFonts w:ascii="Arial" w:eastAsia="Times New Roman" w:hAnsi="Arial" w:cs="Arial"/>
          <w:b/>
          <w:bCs/>
          <w:sz w:val="20"/>
          <w:szCs w:val="20"/>
          <w:lang w:val="it-IT" w:eastAsia="it-IT"/>
        </w:rPr>
        <w:tab/>
      </w:r>
      <w:r w:rsidRPr="00001DF6">
        <w:rPr>
          <w:rFonts w:ascii="Arial" w:eastAsia="Times New Roman" w:hAnsi="Arial" w:cs="Arial"/>
          <w:b/>
          <w:bCs/>
          <w:sz w:val="20"/>
          <w:szCs w:val="20"/>
          <w:lang w:val="it-IT" w:eastAsia="it-IT"/>
        </w:rPr>
        <w:tab/>
      </w:r>
      <w:r w:rsidRPr="00001DF6">
        <w:rPr>
          <w:rFonts w:ascii="Arial" w:eastAsia="Times New Roman" w:hAnsi="Arial" w:cs="Arial"/>
          <w:b/>
          <w:bCs/>
          <w:sz w:val="20"/>
          <w:szCs w:val="20"/>
          <w:lang w:val="it-IT" w:eastAsia="it-IT"/>
        </w:rPr>
        <w:t>Firma ____________________________</w:t>
      </w:r>
    </w:p>
    <w:p w14:paraId="50A4A496" w14:textId="77777777" w:rsidR="00001DF6" w:rsidRPr="00001DF6" w:rsidRDefault="00001DF6">
      <w:pPr>
        <w:pStyle w:val="BodyItalicNote"/>
        <w:rPr>
          <w:rFonts w:ascii="Arial" w:hAnsi="Arial" w:cs="Arial"/>
          <w:sz w:val="20"/>
          <w:szCs w:val="20"/>
          <w:lang w:val="it-IT"/>
        </w:rPr>
      </w:pPr>
    </w:p>
    <w:sectPr w:rsidR="00001DF6" w:rsidRPr="00001DF6" w:rsidSect="00034616">
      <w:pgSz w:w="12240" w:h="15840"/>
      <w:pgMar w:top="1134" w:right="1191" w:bottom="1020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3947561">
    <w:abstractNumId w:val="8"/>
  </w:num>
  <w:num w:numId="2" w16cid:durableId="652221883">
    <w:abstractNumId w:val="6"/>
  </w:num>
  <w:num w:numId="3" w16cid:durableId="916330096">
    <w:abstractNumId w:val="5"/>
  </w:num>
  <w:num w:numId="4" w16cid:durableId="668410719">
    <w:abstractNumId w:val="4"/>
  </w:num>
  <w:num w:numId="5" w16cid:durableId="1597788065">
    <w:abstractNumId w:val="7"/>
  </w:num>
  <w:num w:numId="6" w16cid:durableId="1971744304">
    <w:abstractNumId w:val="3"/>
  </w:num>
  <w:num w:numId="7" w16cid:durableId="208420323">
    <w:abstractNumId w:val="2"/>
  </w:num>
  <w:num w:numId="8" w16cid:durableId="785201959">
    <w:abstractNumId w:val="1"/>
  </w:num>
  <w:num w:numId="9" w16cid:durableId="47725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1DF6"/>
    <w:rsid w:val="00034616"/>
    <w:rsid w:val="0006063C"/>
    <w:rsid w:val="0015074B"/>
    <w:rsid w:val="0029639D"/>
    <w:rsid w:val="00326F90"/>
    <w:rsid w:val="00376A80"/>
    <w:rsid w:val="00AA1D8D"/>
    <w:rsid w:val="00B47730"/>
    <w:rsid w:val="00B97F65"/>
    <w:rsid w:val="00BA381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E62C7"/>
  <w14:defaultImageDpi w14:val="300"/>
  <w15:docId w15:val="{5DC4A225-B1B1-4549-BA2D-C2FB77DD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hAnsi="Calibri"/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ItalicNote">
    <w:name w:val="Body Italic Note"/>
    <w:rPr>
      <w:rFonts w:ascii="Calibri" w:hAnsi="Calibri"/>
      <w:i/>
      <w:color w:val="5A5A5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1238</Words>
  <Characters>8110</Characters>
  <Application>Microsoft Office Word</Application>
  <DocSecurity>0</DocSecurity>
  <Lines>261</Lines>
  <Paragraphs>56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Rodolfo Politi</cp:lastModifiedBy>
  <cp:revision>2</cp:revision>
  <dcterms:created xsi:type="dcterms:W3CDTF">2013-12-23T23:15:00Z</dcterms:created>
  <dcterms:modified xsi:type="dcterms:W3CDTF">2026-03-20T18:30:00Z</dcterms:modified>
  <cp:category/>
</cp:coreProperties>
</file>