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04CF" w14:textId="77777777" w:rsidR="00E84DCC" w:rsidRPr="00BB5AB7" w:rsidRDefault="00F06294" w:rsidP="00BB5AB7">
      <w:pPr>
        <w:pStyle w:val="Titolo1"/>
        <w:jc w:val="center"/>
        <w:rPr>
          <w:rFonts w:ascii="Arial" w:hAnsi="Arial" w:cs="Arial"/>
          <w:color w:val="auto"/>
          <w:sz w:val="24"/>
          <w:szCs w:val="24"/>
          <w:lang w:val="it-IT"/>
        </w:rPr>
      </w:pPr>
      <w:r w:rsidRPr="00BB5AB7">
        <w:rPr>
          <w:rFonts w:ascii="Arial" w:hAnsi="Arial" w:cs="Arial"/>
          <w:color w:val="auto"/>
          <w:sz w:val="24"/>
          <w:szCs w:val="24"/>
          <w:lang w:val="it-IT"/>
        </w:rPr>
        <w:t>ALLEGATO 3</w:t>
      </w:r>
      <w:r w:rsidRPr="00BB5AB7">
        <w:rPr>
          <w:rFonts w:ascii="Arial" w:hAnsi="Arial" w:cs="Arial"/>
          <w:color w:val="auto"/>
          <w:sz w:val="24"/>
          <w:szCs w:val="24"/>
          <w:lang w:val="it-IT"/>
        </w:rPr>
        <w:br/>
        <w:t>DOMANDA DI CANDIDATURA</w:t>
      </w:r>
    </w:p>
    <w:p w14:paraId="10CA4807" w14:textId="77777777" w:rsidR="00BB5AB7" w:rsidRPr="00BB5AB7" w:rsidRDefault="00BB5AB7" w:rsidP="00BB5AB7">
      <w:pPr>
        <w:rPr>
          <w:rFonts w:ascii="Arial" w:hAnsi="Arial" w:cs="Arial"/>
          <w:sz w:val="24"/>
          <w:szCs w:val="24"/>
          <w:lang w:val="it-IT"/>
        </w:rPr>
      </w:pPr>
    </w:p>
    <w:p w14:paraId="536D89A7" w14:textId="77777777" w:rsidR="00D71ED1" w:rsidRDefault="00D71ED1" w:rsidP="00D71ED1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71ED1">
        <w:rPr>
          <w:rFonts w:ascii="Arial" w:hAnsi="Arial" w:cs="Arial"/>
          <w:b/>
          <w:sz w:val="24"/>
          <w:szCs w:val="24"/>
          <w:lang w:val="it-IT"/>
        </w:rPr>
        <w:t>“AVVISO PUBBLICO PER LA PRESENTAZIONE DI CANDIDATURE</w:t>
      </w:r>
    </w:p>
    <w:p w14:paraId="7B4D077B" w14:textId="0D821BB4" w:rsidR="00D71ED1" w:rsidRDefault="00D71ED1" w:rsidP="00D71ED1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71ED1">
        <w:rPr>
          <w:rFonts w:ascii="Arial" w:hAnsi="Arial" w:cs="Arial"/>
          <w:b/>
          <w:sz w:val="24"/>
          <w:szCs w:val="24"/>
          <w:lang w:val="it-IT"/>
        </w:rPr>
        <w:t>PER LA NOMINA AD AMMINISTRATORE UNICO DELLA SOCIETÀ</w:t>
      </w:r>
    </w:p>
    <w:p w14:paraId="4B4B9B7F" w14:textId="47FE2137" w:rsidR="00D71ED1" w:rsidRDefault="00D71ED1" w:rsidP="00D71ED1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D71ED1">
        <w:rPr>
          <w:rFonts w:ascii="Arial" w:hAnsi="Arial" w:cs="Arial"/>
          <w:b/>
          <w:i/>
          <w:iCs/>
          <w:sz w:val="24"/>
          <w:szCs w:val="24"/>
          <w:lang w:val="it-IT"/>
        </w:rPr>
        <w:t>TERME DI GALATRO S.R.L. - SOCIETÀ IN HOUSE A SOCIO UNICO</w:t>
      </w:r>
      <w:r w:rsidRPr="00D71ED1">
        <w:rPr>
          <w:rFonts w:ascii="Arial" w:hAnsi="Arial" w:cs="Arial"/>
          <w:b/>
          <w:sz w:val="24"/>
          <w:szCs w:val="24"/>
          <w:lang w:val="it-IT"/>
        </w:rPr>
        <w:t>”</w:t>
      </w:r>
    </w:p>
    <w:p w14:paraId="3B39EB51" w14:textId="79D4F4F3" w:rsidR="00E84DCC" w:rsidRPr="00BB5AB7" w:rsidRDefault="00D71ED1" w:rsidP="00D71ED1">
      <w:pPr>
        <w:jc w:val="center"/>
        <w:rPr>
          <w:rFonts w:ascii="Arial" w:hAnsi="Arial" w:cs="Arial"/>
          <w:sz w:val="24"/>
          <w:szCs w:val="24"/>
          <w:lang w:val="it-IT"/>
        </w:rPr>
      </w:pPr>
      <w:r w:rsidRPr="00D71ED1">
        <w:rPr>
          <w:rFonts w:ascii="Arial" w:hAnsi="Arial" w:cs="Arial"/>
          <w:b/>
          <w:sz w:val="24"/>
          <w:szCs w:val="24"/>
          <w:lang w:val="it-IT"/>
        </w:rPr>
        <w:t xml:space="preserve">Prot. </w:t>
      </w:r>
      <w:r w:rsidR="00A275D5">
        <w:rPr>
          <w:rFonts w:ascii="Arial" w:hAnsi="Arial" w:cs="Arial"/>
          <w:b/>
          <w:sz w:val="24"/>
          <w:szCs w:val="24"/>
          <w:lang w:val="it-IT"/>
        </w:rPr>
        <w:t>1390</w:t>
      </w:r>
      <w:r w:rsidRPr="00D71ED1">
        <w:rPr>
          <w:rFonts w:ascii="Arial" w:hAnsi="Arial" w:cs="Arial"/>
          <w:b/>
          <w:sz w:val="24"/>
          <w:szCs w:val="24"/>
          <w:lang w:val="it-IT"/>
        </w:rPr>
        <w:t xml:space="preserve"> del </w:t>
      </w:r>
      <w:r w:rsidR="00A275D5">
        <w:rPr>
          <w:rFonts w:ascii="Arial" w:hAnsi="Arial" w:cs="Arial"/>
          <w:b/>
          <w:sz w:val="24"/>
          <w:szCs w:val="24"/>
          <w:lang w:val="it-IT"/>
        </w:rPr>
        <w:t>21</w:t>
      </w:r>
      <w:r w:rsidRPr="00D71ED1">
        <w:rPr>
          <w:rFonts w:ascii="Arial" w:hAnsi="Arial" w:cs="Arial"/>
          <w:b/>
          <w:sz w:val="24"/>
          <w:szCs w:val="24"/>
          <w:lang w:val="it-IT"/>
        </w:rPr>
        <w:t>/0</w:t>
      </w:r>
      <w:r w:rsidR="00A275D5">
        <w:rPr>
          <w:rFonts w:ascii="Arial" w:hAnsi="Arial" w:cs="Arial"/>
          <w:b/>
          <w:sz w:val="24"/>
          <w:szCs w:val="24"/>
          <w:lang w:val="it-IT"/>
        </w:rPr>
        <w:t>3</w:t>
      </w:r>
      <w:r w:rsidRPr="00D71ED1">
        <w:rPr>
          <w:rFonts w:ascii="Arial" w:hAnsi="Arial" w:cs="Arial"/>
          <w:b/>
          <w:sz w:val="24"/>
          <w:szCs w:val="24"/>
          <w:lang w:val="it-IT"/>
        </w:rPr>
        <w:t>/202</w:t>
      </w:r>
      <w:r w:rsidR="00A275D5">
        <w:rPr>
          <w:rFonts w:ascii="Arial" w:hAnsi="Arial" w:cs="Arial"/>
          <w:b/>
          <w:sz w:val="24"/>
          <w:szCs w:val="24"/>
          <w:lang w:val="it-IT"/>
        </w:rPr>
        <w:t>6</w:t>
      </w:r>
      <w:r w:rsidR="00F06294" w:rsidRPr="00BB5AB7">
        <w:rPr>
          <w:rFonts w:ascii="Arial" w:hAnsi="Arial" w:cs="Arial"/>
          <w:b/>
          <w:sz w:val="24"/>
          <w:szCs w:val="24"/>
          <w:lang w:val="it-IT"/>
        </w:rPr>
        <w:br/>
      </w:r>
    </w:p>
    <w:p w14:paraId="380553CC" w14:textId="77777777" w:rsidR="00E84DCC" w:rsidRPr="00BB5AB7" w:rsidRDefault="00F06294" w:rsidP="00BB5AB7">
      <w:pPr>
        <w:jc w:val="right"/>
        <w:rPr>
          <w:rFonts w:ascii="Arial" w:hAnsi="Arial" w:cs="Arial"/>
          <w:sz w:val="24"/>
          <w:szCs w:val="24"/>
          <w:lang w:val="it-IT"/>
        </w:rPr>
      </w:pPr>
      <w:r w:rsidRPr="00A275D5">
        <w:rPr>
          <w:rFonts w:ascii="Arial" w:hAnsi="Arial" w:cs="Arial"/>
          <w:b/>
          <w:bCs/>
          <w:sz w:val="24"/>
          <w:szCs w:val="24"/>
          <w:lang w:val="it-IT"/>
        </w:rPr>
        <w:t>Al Sig. Sindaco del Comune di Galatro</w:t>
      </w:r>
      <w:r w:rsidRPr="00A275D5">
        <w:rPr>
          <w:rFonts w:ascii="Arial" w:hAnsi="Arial" w:cs="Arial"/>
          <w:b/>
          <w:bCs/>
          <w:sz w:val="24"/>
          <w:szCs w:val="24"/>
          <w:lang w:val="it-IT"/>
        </w:rPr>
        <w:br/>
      </w:r>
      <w:r w:rsidRPr="00BB5AB7">
        <w:rPr>
          <w:rFonts w:ascii="Arial" w:hAnsi="Arial" w:cs="Arial"/>
          <w:sz w:val="24"/>
          <w:szCs w:val="24"/>
          <w:lang w:val="it-IT"/>
        </w:rPr>
        <w:t>Via Vittorio Veneto n. 1</w:t>
      </w:r>
      <w:r w:rsidRPr="00BB5AB7">
        <w:rPr>
          <w:rFonts w:ascii="Arial" w:hAnsi="Arial" w:cs="Arial"/>
          <w:sz w:val="24"/>
          <w:szCs w:val="24"/>
          <w:lang w:val="it-IT"/>
        </w:rPr>
        <w:br/>
        <w:t>89054 Galatro (RC)</w:t>
      </w:r>
    </w:p>
    <w:p w14:paraId="3F6C9CFD" w14:textId="77777777" w:rsidR="00BB5AB7" w:rsidRPr="00BB5AB7" w:rsidRDefault="00BB5AB7" w:rsidP="00BB5AB7">
      <w:pPr>
        <w:jc w:val="right"/>
        <w:rPr>
          <w:rFonts w:ascii="Arial" w:hAnsi="Arial" w:cs="Arial"/>
          <w:sz w:val="24"/>
          <w:szCs w:val="24"/>
          <w:lang w:val="it-IT"/>
        </w:rPr>
      </w:pPr>
    </w:p>
    <w:p w14:paraId="44CF749F" w14:textId="77777777" w:rsidR="00BB5AB7" w:rsidRPr="00227103" w:rsidRDefault="00F06294" w:rsidP="00227103">
      <w:p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Il/La sottoscritto/a ____________________________________ nato/a a ________________________ (___) il ________________ e residente a __________________________________ (___) in via ___________________________________________________ n. _______, C.F. ______________________, PEC ____________________________, tel. _______________________, ai sensi degli artt. 46 e 47 del D.P.R. n. 445/2000, consapevole delle responsabilità e delle sanzioni penali previste dal successivo art. 76 del medesimo decreto per false attestazioni e dichiarazioni mendaci,</w:t>
      </w:r>
    </w:p>
    <w:p w14:paraId="65B9C204" w14:textId="77777777" w:rsidR="00BB5AB7" w:rsidRPr="00227103" w:rsidRDefault="00F06294" w:rsidP="00227103">
      <w:pPr>
        <w:spacing w:line="360" w:lineRule="auto"/>
        <w:jc w:val="center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DICHIARA</w:t>
      </w:r>
    </w:p>
    <w:p w14:paraId="2254ED85" w14:textId="034E1FE8" w:rsidR="00E84DCC" w:rsidRPr="00227103" w:rsidRDefault="00F06294" w:rsidP="00227103">
      <w:p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 xml:space="preserve">la propria disponibilità ad essere nominato/a Amministratore Unico della società </w:t>
      </w:r>
      <w:r w:rsidR="00D71ED1" w:rsidRPr="00227103">
        <w:rPr>
          <w:rFonts w:ascii="Arial" w:hAnsi="Arial" w:cs="Arial"/>
          <w:lang w:val="it-IT"/>
        </w:rPr>
        <w:t>TERME DI GALATRO S.R.L. - SOCIETÀ IN HOUSE A SOCIO UNICO.</w:t>
      </w:r>
    </w:p>
    <w:p w14:paraId="2F28C788" w14:textId="77777777" w:rsidR="00E84DCC" w:rsidRPr="00227103" w:rsidRDefault="00F06294" w:rsidP="00227103">
      <w:p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A tal fine, sotto la propria responsabilità, ai sensi del D.P.R. n. 445/2000, dichiara:</w:t>
      </w:r>
    </w:p>
    <w:p w14:paraId="4A7B796F" w14:textId="7EF04DAC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aver preso visione dello Statuto societario d</w:t>
      </w:r>
      <w:r w:rsidR="0077239C" w:rsidRPr="00227103">
        <w:rPr>
          <w:rFonts w:ascii="Arial" w:hAnsi="Arial" w:cs="Arial"/>
          <w:lang w:val="it-IT"/>
        </w:rPr>
        <w:t>i</w:t>
      </w:r>
      <w:r w:rsidRPr="00227103">
        <w:rPr>
          <w:rFonts w:ascii="Arial" w:hAnsi="Arial" w:cs="Arial"/>
          <w:lang w:val="it-IT"/>
        </w:rPr>
        <w:t xml:space="preserve"> </w:t>
      </w:r>
      <w:r w:rsidR="0077239C" w:rsidRPr="00227103">
        <w:rPr>
          <w:rFonts w:ascii="Arial" w:hAnsi="Arial" w:cs="Arial"/>
          <w:lang w:val="it-IT"/>
        </w:rPr>
        <w:t>“</w:t>
      </w:r>
      <w:r w:rsidRPr="00227103">
        <w:rPr>
          <w:rFonts w:ascii="Arial" w:hAnsi="Arial" w:cs="Arial"/>
          <w:lang w:val="it-IT"/>
        </w:rPr>
        <w:t>Terme di Galatro S.r.l.</w:t>
      </w:r>
      <w:r w:rsidR="0077239C" w:rsidRPr="00227103">
        <w:rPr>
          <w:rFonts w:ascii="Arial" w:hAnsi="Arial" w:cs="Arial"/>
          <w:lang w:val="it-IT"/>
        </w:rPr>
        <w:t xml:space="preserve"> – società in house a socio unico”</w:t>
      </w:r>
      <w:r w:rsidRPr="00227103">
        <w:rPr>
          <w:rFonts w:ascii="Arial" w:hAnsi="Arial" w:cs="Arial"/>
          <w:lang w:val="it-IT"/>
        </w:rPr>
        <w:t>;</w:t>
      </w:r>
    </w:p>
    <w:p w14:paraId="7DEE66AB" w14:textId="4EF2A410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 xml:space="preserve">di aver preso visione del </w:t>
      </w:r>
      <w:r w:rsidR="00D71ED1" w:rsidRPr="00227103">
        <w:rPr>
          <w:rFonts w:ascii="Arial" w:hAnsi="Arial" w:cs="Arial"/>
          <w:lang w:val="it-IT"/>
        </w:rPr>
        <w:t>"Regolamento per gli indirizzi per la nomina e la designazione dei rappresentanti del Comune e dei rappresentanti del Consiglio comunale presso Enti, Aziende, Istituzioni e Fondazioni" approvato con Delibera del Consiglio Comunale n. 18 del 09/05/2025;</w:t>
      </w:r>
    </w:p>
    <w:p w14:paraId="113322EB" w14:textId="0C6A0A4B" w:rsidR="00227103" w:rsidRPr="00227103" w:rsidRDefault="00227103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accettare la carica in caso di nomina;</w:t>
      </w:r>
    </w:p>
    <w:p w14:paraId="316B804F" w14:textId="4D8CDE24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lastRenderedPageBreak/>
        <w:t>di essere consapevole che, in mancanza del Decreto MEF di cui all’art. 11, comma 6, del D.lgs. n. 175/2016, il compenso è determinato nella misura pari all’80% dell’indennità di carica percepita dal Sindaco di Galatro;</w:t>
      </w:r>
    </w:p>
    <w:p w14:paraId="042624C7" w14:textId="3032ED3C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accettare il compenso previsto dalle norme vigenti;</w:t>
      </w:r>
    </w:p>
    <w:p w14:paraId="465DA41C" w14:textId="0C957EF8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essere in possesso di tutti i requisiti richiesti alla lettera A dell’</w:t>
      </w:r>
      <w:r w:rsidR="00D71ED1" w:rsidRPr="00227103">
        <w:rPr>
          <w:rFonts w:ascii="Arial" w:hAnsi="Arial" w:cs="Arial"/>
          <w:i/>
          <w:iCs/>
          <w:lang w:val="it-IT"/>
        </w:rPr>
        <w:t xml:space="preserve">Avviso pubblico per la presentazione di candidature per la nomina ad amministratore unico della società Terme di Galatro S.R.L. – società in house a socio unico - </w:t>
      </w:r>
      <w:r w:rsidR="00A275D5" w:rsidRPr="00A275D5">
        <w:rPr>
          <w:rFonts w:ascii="Arial" w:hAnsi="Arial" w:cs="Arial"/>
          <w:lang w:val="it-IT"/>
        </w:rPr>
        <w:t>Prot. 1390 del 21/03/2026</w:t>
      </w:r>
      <w:r w:rsidRPr="00227103">
        <w:rPr>
          <w:rFonts w:ascii="Arial" w:hAnsi="Arial" w:cs="Arial"/>
          <w:lang w:val="it-IT"/>
        </w:rPr>
        <w:t>;</w:t>
      </w:r>
    </w:p>
    <w:p w14:paraId="116D9A65" w14:textId="73A8B23F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trovarsi in alcuna delle cause di incompatibilità o esclusione di cui alla lettera B del medesimo Avviso;</w:t>
      </w:r>
    </w:p>
    <w:p w14:paraId="34C8CE76" w14:textId="29CB12B3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trovarsi in alcuna causa di inconferibilità o incompatibilità ai sensi del D.lgs. n. 39/2013;</w:t>
      </w:r>
    </w:p>
    <w:p w14:paraId="16A5606F" w14:textId="6E992196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trovarsi nelle condizioni ostative di cui all’art. 10, commi 1 e 2, del D.lgs. n. 235/2012;</w:t>
      </w:r>
    </w:p>
    <w:p w14:paraId="61713473" w14:textId="03AA590E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 xml:space="preserve">di non trovarsi nelle condizioni di cui all’art. 1, comma 734, della L. </w:t>
      </w:r>
      <w:r w:rsidR="00227103" w:rsidRPr="00227103">
        <w:rPr>
          <w:rFonts w:ascii="Arial" w:hAnsi="Arial" w:cs="Arial"/>
          <w:lang w:val="it-IT"/>
        </w:rPr>
        <w:t xml:space="preserve">n. </w:t>
      </w:r>
      <w:r w:rsidRPr="00227103">
        <w:rPr>
          <w:rFonts w:ascii="Arial" w:hAnsi="Arial" w:cs="Arial"/>
          <w:lang w:val="it-IT"/>
        </w:rPr>
        <w:t>296/2006;</w:t>
      </w:r>
    </w:p>
    <w:p w14:paraId="4EF60D79" w14:textId="39270E61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trovarsi nelle condizioni di cui all’art. 248, comma 5, del D.lgs. n. 267/2000;</w:t>
      </w:r>
    </w:p>
    <w:p w14:paraId="506FB1CC" w14:textId="2A5F8418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 xml:space="preserve">di non trovarsi nelle condizioni di cui all’art. 5, comma 9, del D.L. 06.07.2012 n. 95, convertito </w:t>
      </w:r>
      <w:r w:rsidR="00227103" w:rsidRPr="00227103">
        <w:rPr>
          <w:rFonts w:ascii="Arial" w:hAnsi="Arial" w:cs="Arial"/>
          <w:lang w:val="it-IT"/>
        </w:rPr>
        <w:t>in</w:t>
      </w:r>
      <w:r w:rsidRPr="00227103">
        <w:rPr>
          <w:rFonts w:ascii="Arial" w:hAnsi="Arial" w:cs="Arial"/>
          <w:lang w:val="it-IT"/>
        </w:rPr>
        <w:t xml:space="preserve"> L. 07.08.2012 n. 135;</w:t>
      </w:r>
    </w:p>
    <w:p w14:paraId="6804CCF4" w14:textId="2D5B52EE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essere dipendente del Comune di Galatro;</w:t>
      </w:r>
    </w:p>
    <w:p w14:paraId="1B37916C" w14:textId="23892F82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non trovarsi nelle condizioni di cui all’art. 4, comma 21</w:t>
      </w:r>
      <w:r w:rsidR="00227103" w:rsidRPr="00227103">
        <w:rPr>
          <w:rFonts w:ascii="Arial" w:hAnsi="Arial" w:cs="Arial"/>
          <w:lang w:val="it-IT"/>
        </w:rPr>
        <w:t xml:space="preserve">, </w:t>
      </w:r>
      <w:r w:rsidRPr="00227103">
        <w:rPr>
          <w:rFonts w:ascii="Arial" w:hAnsi="Arial" w:cs="Arial"/>
          <w:lang w:val="it-IT"/>
        </w:rPr>
        <w:t xml:space="preserve">D.L. 13.08.2011 n. 138, convertito </w:t>
      </w:r>
      <w:r w:rsidR="00227103" w:rsidRPr="00227103">
        <w:rPr>
          <w:rFonts w:ascii="Arial" w:hAnsi="Arial" w:cs="Arial"/>
          <w:lang w:val="it-IT"/>
        </w:rPr>
        <w:t>i</w:t>
      </w:r>
      <w:r w:rsidRPr="00227103">
        <w:rPr>
          <w:rFonts w:ascii="Arial" w:hAnsi="Arial" w:cs="Arial"/>
          <w:lang w:val="it-IT"/>
        </w:rPr>
        <w:t>n L. 14.09.2011 n. 148;</w:t>
      </w:r>
    </w:p>
    <w:p w14:paraId="3DD29B79" w14:textId="60F046CC" w:rsidR="00E84DCC" w:rsidRPr="00227103" w:rsidRDefault="00F06294" w:rsidP="00227103">
      <w:pPr>
        <w:pStyle w:val="Puntoelenco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di autorizzare il trattamento dei dati personali ai sensi del Regolamento UE 2016/679 (GDPR) e del D.lgs. 196/2003 come modificato.</w:t>
      </w:r>
    </w:p>
    <w:p w14:paraId="53A3567C" w14:textId="77777777" w:rsidR="00E84DCC" w:rsidRPr="00227103" w:rsidRDefault="00F06294" w:rsidP="00227103">
      <w:p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br/>
        <w:t>Allega alla presente, a pena di esclusione:</w:t>
      </w:r>
    </w:p>
    <w:p w14:paraId="3C39B19B" w14:textId="2A12259D" w:rsidR="00E84DCC" w:rsidRPr="00227103" w:rsidRDefault="00F06294" w:rsidP="00227103">
      <w:pPr>
        <w:pStyle w:val="Punt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Curriculum vitae in formato europeo, datato</w:t>
      </w:r>
      <w:r w:rsidR="00D71ED1" w:rsidRPr="00227103">
        <w:rPr>
          <w:rFonts w:ascii="Arial" w:hAnsi="Arial" w:cs="Arial"/>
          <w:lang w:val="it-IT"/>
        </w:rPr>
        <w:t xml:space="preserve"> e</w:t>
      </w:r>
      <w:r w:rsidRPr="00227103">
        <w:rPr>
          <w:rFonts w:ascii="Arial" w:hAnsi="Arial" w:cs="Arial"/>
          <w:lang w:val="it-IT"/>
        </w:rPr>
        <w:t xml:space="preserve"> sottoscritto digitalmente, contenente l’attestazione di veridicità delle informazioni rese, ai sensi del D.P.R. 445/2000, e l’autorizzazione al trattamento dei dati personali;</w:t>
      </w:r>
    </w:p>
    <w:p w14:paraId="0C5F69FE" w14:textId="77777777" w:rsidR="00E84DCC" w:rsidRPr="00227103" w:rsidRDefault="00F06294" w:rsidP="00227103">
      <w:pPr>
        <w:pStyle w:val="Puntoelenco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Copia di un documento di riconoscimento in corso di validità;</w:t>
      </w:r>
    </w:p>
    <w:p w14:paraId="4371F137" w14:textId="77777777" w:rsidR="00E84DCC" w:rsidRPr="00227103" w:rsidRDefault="00F06294" w:rsidP="00227103">
      <w:pPr>
        <w:pStyle w:val="Puntoelenco"/>
        <w:numPr>
          <w:ilvl w:val="0"/>
          <w:numId w:val="12"/>
        </w:numPr>
        <w:spacing w:line="360" w:lineRule="auto"/>
        <w:ind w:left="0" w:firstLine="0"/>
        <w:jc w:val="both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t>Eventuale ulteriore documentazione ritenuta utile (specificare): _____________________________.</w:t>
      </w:r>
    </w:p>
    <w:p w14:paraId="053FB0D0" w14:textId="77777777" w:rsidR="00E84DCC" w:rsidRPr="00227103" w:rsidRDefault="00F06294" w:rsidP="00227103">
      <w:pPr>
        <w:spacing w:line="360" w:lineRule="auto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br/>
        <w:t>______________________, lì ________________</w:t>
      </w:r>
    </w:p>
    <w:p w14:paraId="776EC944" w14:textId="77777777" w:rsidR="00E84DCC" w:rsidRPr="00227103" w:rsidRDefault="00F06294" w:rsidP="00BB5AB7">
      <w:pPr>
        <w:jc w:val="center"/>
        <w:rPr>
          <w:rFonts w:ascii="Arial" w:hAnsi="Arial" w:cs="Arial"/>
          <w:lang w:val="it-IT"/>
        </w:rPr>
      </w:pPr>
      <w:r w:rsidRPr="00227103">
        <w:rPr>
          <w:rFonts w:ascii="Arial" w:hAnsi="Arial" w:cs="Arial"/>
          <w:lang w:val="it-IT"/>
        </w:rPr>
        <w:br/>
      </w:r>
      <w:r w:rsidR="00BB5AB7" w:rsidRPr="00227103">
        <w:rPr>
          <w:rFonts w:ascii="Arial" w:hAnsi="Arial" w:cs="Arial"/>
          <w:lang w:val="it-IT"/>
        </w:rPr>
        <w:t>Nome Cognome</w:t>
      </w:r>
      <w:r w:rsidRPr="00227103">
        <w:rPr>
          <w:rFonts w:ascii="Arial" w:hAnsi="Arial" w:cs="Arial"/>
          <w:lang w:val="it-IT"/>
        </w:rPr>
        <w:br/>
        <w:t>(Firma digitale)</w:t>
      </w:r>
    </w:p>
    <w:sectPr w:rsidR="00E84DCC" w:rsidRPr="00227103" w:rsidSect="00D71ED1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450E9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BD4B9D"/>
    <w:multiLevelType w:val="hybridMultilevel"/>
    <w:tmpl w:val="F634B6D8"/>
    <w:lvl w:ilvl="0" w:tplc="EAC08FC8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AE0D7D"/>
    <w:multiLevelType w:val="hybridMultilevel"/>
    <w:tmpl w:val="6B0E7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54B6F"/>
    <w:multiLevelType w:val="hybridMultilevel"/>
    <w:tmpl w:val="50181350"/>
    <w:lvl w:ilvl="0" w:tplc="507CFA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556B22"/>
    <w:multiLevelType w:val="hybridMultilevel"/>
    <w:tmpl w:val="059C942A"/>
    <w:lvl w:ilvl="0" w:tplc="06E0391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17638"/>
    <w:multiLevelType w:val="hybridMultilevel"/>
    <w:tmpl w:val="81867B92"/>
    <w:lvl w:ilvl="0" w:tplc="EAC08FC8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50B35"/>
    <w:multiLevelType w:val="hybridMultilevel"/>
    <w:tmpl w:val="0A34CF02"/>
    <w:lvl w:ilvl="0" w:tplc="507CFA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799356">
    <w:abstractNumId w:val="8"/>
  </w:num>
  <w:num w:numId="2" w16cid:durableId="1633248535">
    <w:abstractNumId w:val="6"/>
  </w:num>
  <w:num w:numId="3" w16cid:durableId="814837183">
    <w:abstractNumId w:val="5"/>
  </w:num>
  <w:num w:numId="4" w16cid:durableId="365373272">
    <w:abstractNumId w:val="4"/>
  </w:num>
  <w:num w:numId="5" w16cid:durableId="675964538">
    <w:abstractNumId w:val="7"/>
  </w:num>
  <w:num w:numId="6" w16cid:durableId="934828148">
    <w:abstractNumId w:val="3"/>
  </w:num>
  <w:num w:numId="7" w16cid:durableId="736785888">
    <w:abstractNumId w:val="2"/>
  </w:num>
  <w:num w:numId="8" w16cid:durableId="845679049">
    <w:abstractNumId w:val="1"/>
  </w:num>
  <w:num w:numId="9" w16cid:durableId="1533610795">
    <w:abstractNumId w:val="0"/>
  </w:num>
  <w:num w:numId="10" w16cid:durableId="15733893">
    <w:abstractNumId w:val="10"/>
  </w:num>
  <w:num w:numId="11" w16cid:durableId="2019115570">
    <w:abstractNumId w:val="13"/>
  </w:num>
  <w:num w:numId="12" w16cid:durableId="914319482">
    <w:abstractNumId w:val="9"/>
  </w:num>
  <w:num w:numId="13" w16cid:durableId="578709689">
    <w:abstractNumId w:val="11"/>
  </w:num>
  <w:num w:numId="14" w16cid:durableId="2027709159">
    <w:abstractNumId w:val="12"/>
  </w:num>
  <w:num w:numId="15" w16cid:durableId="591281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103"/>
    <w:rsid w:val="0029639D"/>
    <w:rsid w:val="00326F90"/>
    <w:rsid w:val="0077239C"/>
    <w:rsid w:val="00A275D5"/>
    <w:rsid w:val="00AA1D8D"/>
    <w:rsid w:val="00B47730"/>
    <w:rsid w:val="00B940DE"/>
    <w:rsid w:val="00B97F65"/>
    <w:rsid w:val="00BB5AB7"/>
    <w:rsid w:val="00CB0664"/>
    <w:rsid w:val="00D71ED1"/>
    <w:rsid w:val="00E84DCC"/>
    <w:rsid w:val="00F0629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0DE35"/>
  <w15:docId w15:val="{6F20F174-D883-428B-88C9-5B629321F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519</Words>
  <Characters>2953</Characters>
  <Application>Microsoft Office Word</Application>
  <DocSecurity>0</DocSecurity>
  <Lines>62</Lines>
  <Paragraphs>35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Rodolfo Politi</cp:lastModifiedBy>
  <cp:revision>4</cp:revision>
  <dcterms:created xsi:type="dcterms:W3CDTF">2025-04-14T17:24:00Z</dcterms:created>
  <dcterms:modified xsi:type="dcterms:W3CDTF">2026-03-21T11:34:00Z</dcterms:modified>
</cp:coreProperties>
</file>